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571E" w14:textId="2A99146E" w:rsidR="00165B48" w:rsidRDefault="00165B48" w:rsidP="00165B48">
      <w:pPr>
        <w:spacing w:line="276" w:lineRule="auto"/>
        <w:rPr>
          <w:rFonts w:asciiTheme="minorHAnsi" w:hAnsiTheme="minorHAnsi" w:cstheme="minorHAnsi"/>
          <w:b/>
          <w:i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439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F19C1" w14:paraId="7B173E73" w14:textId="77777777" w:rsidTr="00344A10">
        <w:tc>
          <w:tcPr>
            <w:tcW w:w="4394" w:type="dxa"/>
          </w:tcPr>
          <w:p w14:paraId="3877B75F" w14:textId="77777777" w:rsidR="00BF19C1" w:rsidRPr="006647E3" w:rsidRDefault="00BF19C1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iCs/>
                <w:kern w:val="32"/>
                <w:sz w:val="28"/>
                <w:szCs w:val="28"/>
                <w:lang w:eastAsia="x-none"/>
              </w:rPr>
              <w:t xml:space="preserve">Приложение № 1 к Положению </w:t>
            </w:r>
          </w:p>
          <w:p w14:paraId="37E22E4E" w14:textId="456962D4" w:rsidR="00BF19C1" w:rsidRPr="006647E3" w:rsidRDefault="00BF19C1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rFonts w:eastAsia="Calibri"/>
                <w:sz w:val="28"/>
                <w:szCs w:val="28"/>
                <w:lang w:eastAsia="en-US"/>
              </w:rPr>
              <w:t xml:space="preserve">о проведении </w:t>
            </w:r>
            <w:r w:rsidRPr="00BF19C1">
              <w:rPr>
                <w:rFonts w:eastAsia="Calibri"/>
                <w:sz w:val="28"/>
                <w:szCs w:val="28"/>
                <w:lang w:eastAsia="en-US"/>
              </w:rPr>
              <w:t>о проведении</w:t>
            </w:r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Ф</w:t>
            </w:r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>естиваля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-конкурса</w:t>
            </w:r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>Выля</w:t>
            </w:r>
            <w:proofErr w:type="spellEnd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>хут</w:t>
            </w:r>
            <w:proofErr w:type="spellEnd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>купас</w:t>
            </w:r>
            <w:proofErr w:type="spellEnd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>янра</w:t>
            </w:r>
            <w:proofErr w:type="spellEnd"/>
            <w:r w:rsidRPr="00BF19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юра!» (Играй гармошка, звени песня»)</w:t>
            </w:r>
          </w:p>
        </w:tc>
      </w:tr>
    </w:tbl>
    <w:p w14:paraId="2244F3AE" w14:textId="54C0A20E" w:rsidR="00E86923" w:rsidRDefault="00E86923" w:rsidP="00BF19C1">
      <w:pPr>
        <w:spacing w:line="276" w:lineRule="auto"/>
        <w:rPr>
          <w:rFonts w:asciiTheme="minorHAnsi" w:hAnsiTheme="minorHAnsi" w:cstheme="minorHAnsi"/>
          <w:b/>
          <w:iCs/>
          <w:sz w:val="28"/>
          <w:szCs w:val="28"/>
          <w:lang w:eastAsia="ru-RU"/>
        </w:rPr>
      </w:pPr>
    </w:p>
    <w:p w14:paraId="7D15CC17" w14:textId="77777777" w:rsidR="00BF19C1" w:rsidRPr="00070306" w:rsidRDefault="00BF19C1" w:rsidP="00BF19C1">
      <w:pPr>
        <w:spacing w:line="276" w:lineRule="auto"/>
        <w:rPr>
          <w:rFonts w:asciiTheme="minorHAnsi" w:hAnsiTheme="minorHAnsi" w:cstheme="minorHAnsi"/>
          <w:b/>
          <w:iCs/>
          <w:sz w:val="28"/>
          <w:szCs w:val="28"/>
          <w:lang w:eastAsia="ru-RU"/>
        </w:rPr>
      </w:pPr>
    </w:p>
    <w:p w14:paraId="4A4527B0" w14:textId="5B5EB05B" w:rsidR="00E86923" w:rsidRPr="00BF19C1" w:rsidRDefault="00E86923" w:rsidP="00692AE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eastAsia="ru-RU"/>
        </w:rPr>
      </w:pPr>
      <w:r w:rsidRPr="00BF19C1">
        <w:rPr>
          <w:rFonts w:asciiTheme="minorHAnsi" w:hAnsiTheme="minorHAnsi" w:cstheme="minorHAnsi"/>
          <w:sz w:val="28"/>
          <w:szCs w:val="28"/>
          <w:lang w:eastAsia="ru-RU"/>
        </w:rPr>
        <w:t xml:space="preserve">Заявка на участие в </w:t>
      </w:r>
      <w:r w:rsidR="006E1760" w:rsidRPr="00BF19C1">
        <w:rPr>
          <w:rFonts w:asciiTheme="minorHAnsi" w:hAnsiTheme="minorHAnsi" w:cstheme="minorHAnsi"/>
          <w:sz w:val="28"/>
          <w:szCs w:val="28"/>
          <w:lang w:eastAsia="ru-RU"/>
        </w:rPr>
        <w:t>фестивал</w:t>
      </w:r>
      <w:r w:rsidRPr="00BF19C1">
        <w:rPr>
          <w:rFonts w:asciiTheme="minorHAnsi" w:hAnsiTheme="minorHAnsi" w:cstheme="minorHAnsi"/>
          <w:sz w:val="28"/>
          <w:szCs w:val="28"/>
          <w:lang w:eastAsia="ru-RU"/>
        </w:rPr>
        <w:t>е</w:t>
      </w:r>
      <w:r w:rsidR="00BF19C1" w:rsidRPr="00BF19C1">
        <w:rPr>
          <w:rFonts w:asciiTheme="minorHAnsi" w:hAnsiTheme="minorHAnsi" w:cstheme="minorHAnsi"/>
          <w:sz w:val="28"/>
          <w:szCs w:val="28"/>
          <w:lang w:eastAsia="ru-RU"/>
        </w:rPr>
        <w:t>-конкурсе</w:t>
      </w:r>
      <w:r w:rsidRPr="00BF19C1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BF19C1">
        <w:rPr>
          <w:rFonts w:asciiTheme="minorHAnsi" w:hAnsiTheme="minorHAnsi" w:cstheme="minorHAnsi"/>
          <w:sz w:val="28"/>
          <w:szCs w:val="28"/>
          <w:lang w:eastAsia="ru-RU"/>
        </w:rPr>
        <w:br/>
        <w:t xml:space="preserve">чувашского народного творчества </w:t>
      </w:r>
    </w:p>
    <w:p w14:paraId="5A105DBB" w14:textId="7A68D21D" w:rsidR="00E86923" w:rsidRPr="00BF19C1" w:rsidRDefault="00E86923" w:rsidP="00692AEF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«Играй, гармошка, звени песня!»   «</w:t>
      </w:r>
      <w:proofErr w:type="spellStart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Выля</w:t>
      </w:r>
      <w:proofErr w:type="spellEnd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proofErr w:type="spellStart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хут</w:t>
      </w:r>
      <w:proofErr w:type="spellEnd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купǎс</w:t>
      </w:r>
      <w:proofErr w:type="spellEnd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proofErr w:type="spellStart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янра</w:t>
      </w:r>
      <w:proofErr w:type="spellEnd"/>
      <w:r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юра!»</w:t>
      </w:r>
      <w:r w:rsidRPr="00BF19C1">
        <w:rPr>
          <w:rFonts w:asciiTheme="minorHAnsi" w:hAnsiTheme="minorHAnsi" w:cstheme="minorHAnsi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3CB8B666" w14:textId="3873CF3E" w:rsidR="00E86923" w:rsidRPr="00BF19C1" w:rsidRDefault="00BF19C1" w:rsidP="00BF19C1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в рамках</w:t>
      </w:r>
      <w:r w:rsidR="00E86923"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Республиканско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го праздника чувашской культуры </w:t>
      </w:r>
      <w:r w:rsidR="00E86923"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«Уяв-202</w:t>
      </w:r>
      <w:r w:rsidR="005C5A86"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5</w:t>
      </w:r>
      <w:r w:rsidR="00E86923"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>»</w:t>
      </w:r>
      <w:r w:rsidR="006E1760" w:rsidRPr="00BF19C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14:paraId="153A386E" w14:textId="230DC521" w:rsidR="006E1760" w:rsidRPr="00604A1D" w:rsidRDefault="006E1760" w:rsidP="00692AEF">
      <w:pPr>
        <w:spacing w:line="276" w:lineRule="auto"/>
        <w:jc w:val="center"/>
        <w:rPr>
          <w:rStyle w:val="a9"/>
          <w:rFonts w:eastAsia="Calibri"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(Отправить</w:t>
      </w:r>
      <w:r w:rsidRPr="006E1760">
        <w:rPr>
          <w:rFonts w:eastAsia="Calibri"/>
          <w:sz w:val="28"/>
          <w:szCs w:val="28"/>
          <w:lang w:eastAsia="en-US"/>
        </w:rPr>
        <w:t xml:space="preserve"> </w:t>
      </w:r>
      <w:r w:rsidRPr="00E86923">
        <w:rPr>
          <w:rFonts w:eastAsia="Calibri"/>
          <w:sz w:val="28"/>
          <w:szCs w:val="28"/>
          <w:lang w:eastAsia="en-US"/>
        </w:rPr>
        <w:t xml:space="preserve">на </w:t>
      </w:r>
      <w:r w:rsidRPr="00E86923">
        <w:rPr>
          <w:rFonts w:eastAsia="Calibri"/>
          <w:sz w:val="28"/>
          <w:szCs w:val="28"/>
          <w:lang w:val="en-US" w:eastAsia="en-US"/>
        </w:rPr>
        <w:t>E</w:t>
      </w:r>
      <w:r w:rsidRPr="00E86923">
        <w:rPr>
          <w:rFonts w:eastAsia="Calibri"/>
          <w:sz w:val="28"/>
          <w:szCs w:val="28"/>
          <w:lang w:eastAsia="en-US"/>
        </w:rPr>
        <w:t>-</w:t>
      </w:r>
      <w:r w:rsidRPr="00E86923">
        <w:rPr>
          <w:rFonts w:eastAsia="Calibri"/>
          <w:sz w:val="28"/>
          <w:szCs w:val="28"/>
          <w:lang w:val="en-US" w:eastAsia="en-US"/>
        </w:rPr>
        <w:t>mail</w:t>
      </w:r>
      <w:r w:rsidRPr="00E86923">
        <w:rPr>
          <w:rFonts w:eastAsia="Calibri"/>
          <w:sz w:val="28"/>
          <w:szCs w:val="28"/>
          <w:lang w:eastAsia="en-US"/>
        </w:rPr>
        <w:t xml:space="preserve">: </w:t>
      </w:r>
      <w:r w:rsidR="00CF376B" w:rsidRPr="00604A1D">
        <w:rPr>
          <w:rStyle w:val="a9"/>
          <w:rFonts w:eastAsia="Calibri"/>
          <w:sz w:val="28"/>
          <w:szCs w:val="28"/>
        </w:rPr>
        <w:t>vladislav_artamonov07</w:t>
      </w:r>
      <w:hyperlink r:id="rId5" w:history="1">
        <w:r w:rsidRPr="00604A1D">
          <w:rPr>
            <w:rStyle w:val="a9"/>
            <w:rFonts w:eastAsia="Calibri"/>
            <w:sz w:val="28"/>
            <w:szCs w:val="28"/>
          </w:rPr>
          <w:t>@mail.ru</w:t>
        </w:r>
      </w:hyperlink>
      <w:r w:rsidR="00BF19C1" w:rsidRPr="00604A1D">
        <w:rPr>
          <w:rStyle w:val="a9"/>
          <w:rFonts w:eastAsia="Calibri"/>
          <w:color w:val="auto"/>
          <w:sz w:val="28"/>
          <w:szCs w:val="28"/>
        </w:rPr>
        <w:t>)</w:t>
      </w:r>
    </w:p>
    <w:p w14:paraId="75939179" w14:textId="41D9E1B0" w:rsidR="00E86923" w:rsidRPr="00604A1D" w:rsidRDefault="00BF19C1" w:rsidP="00692AEF">
      <w:pPr>
        <w:spacing w:line="276" w:lineRule="auto"/>
        <w:rPr>
          <w:rStyle w:val="a9"/>
          <w:rFonts w:eastAsia="Calibri"/>
          <w:sz w:val="28"/>
          <w:szCs w:val="28"/>
        </w:rPr>
      </w:pPr>
      <w:r w:rsidRPr="00604A1D">
        <w:rPr>
          <w:rStyle w:val="a9"/>
          <w:rFonts w:eastAsia="Calibri"/>
          <w:sz w:val="28"/>
          <w:szCs w:val="28"/>
          <w:lang w:eastAsia="en-US"/>
        </w:rPr>
        <w:t xml:space="preserve"> </w:t>
      </w:r>
    </w:p>
    <w:p w14:paraId="3940D408" w14:textId="77777777" w:rsidR="00E86923" w:rsidRPr="00E86923" w:rsidRDefault="00674A0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1. Ф.И. О участника</w:t>
      </w:r>
      <w:r w:rsidR="00E86923" w:rsidRPr="00E86923">
        <w:rPr>
          <w:rFonts w:asciiTheme="minorHAnsi" w:hAnsiTheme="minorHAnsi" w:cstheme="minorHAnsi"/>
          <w:sz w:val="28"/>
          <w:szCs w:val="28"/>
          <w:lang w:eastAsia="ru-RU"/>
        </w:rPr>
        <w:t>, название коллектива__________________</w:t>
      </w:r>
      <w:r w:rsidR="00E86923">
        <w:rPr>
          <w:rFonts w:asciiTheme="minorHAnsi" w:hAnsiTheme="minorHAnsi" w:cstheme="minorHAnsi"/>
          <w:sz w:val="28"/>
          <w:szCs w:val="28"/>
          <w:lang w:eastAsia="ru-RU"/>
        </w:rPr>
        <w:t>_______________</w:t>
      </w:r>
    </w:p>
    <w:p w14:paraId="0713012A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7F205BF4" w14:textId="77777777" w:rsid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2. Регион __________________________</w:t>
      </w:r>
      <w:r>
        <w:rPr>
          <w:rFonts w:asciiTheme="minorHAnsi" w:hAnsiTheme="minorHAnsi" w:cstheme="minorHAnsi"/>
          <w:sz w:val="28"/>
          <w:szCs w:val="28"/>
          <w:lang w:eastAsia="ru-RU"/>
        </w:rPr>
        <w:t>___________________________________</w:t>
      </w:r>
    </w:p>
    <w:p w14:paraId="1774AC95" w14:textId="77777777" w:rsidR="00070306" w:rsidRPr="00E86923" w:rsidRDefault="00070306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720D9D3A" w14:textId="77777777" w:rsid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3. Адрес, базовая принадлежность</w:t>
      </w:r>
      <w:r w:rsidR="006E1760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E86923">
        <w:rPr>
          <w:rFonts w:asciiTheme="minorHAnsi" w:hAnsiTheme="minorHAnsi" w:cstheme="minorHAnsi"/>
          <w:sz w:val="28"/>
          <w:szCs w:val="28"/>
          <w:lang w:eastAsia="ru-RU"/>
        </w:rPr>
        <w:t>(учреждение культуры) __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>__________________</w:t>
      </w:r>
    </w:p>
    <w:p w14:paraId="0F55B6C1" w14:textId="77777777" w:rsidR="00070306" w:rsidRDefault="00070306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6650C72E" w14:textId="77777777" w:rsidR="00070306" w:rsidRPr="00E86923" w:rsidRDefault="00070306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______________________________________________________________________</w:t>
      </w:r>
    </w:p>
    <w:p w14:paraId="43F60AF9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510FD570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4.Возраст _________________________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>____________________________________</w:t>
      </w:r>
    </w:p>
    <w:p w14:paraId="677C0180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1B528736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5. Руководитель____________________________________________________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>____</w:t>
      </w:r>
    </w:p>
    <w:p w14:paraId="4819D1D2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21934FC4" w14:textId="77777777" w:rsidR="00E86923" w:rsidRPr="00E86923" w:rsidRDefault="00E8692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6. Контактный телефон______________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>____________________________________</w:t>
      </w:r>
    </w:p>
    <w:p w14:paraId="2B67C9F4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47BB4E83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>7. Репертуар (с указанием авторов произведений, времени звучания) __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>________</w:t>
      </w:r>
      <w:r w:rsidR="0079591A">
        <w:rPr>
          <w:rFonts w:asciiTheme="minorHAnsi" w:hAnsiTheme="minorHAnsi" w:cstheme="minorHAnsi"/>
          <w:sz w:val="28"/>
          <w:szCs w:val="28"/>
          <w:lang w:eastAsia="ru-RU"/>
        </w:rPr>
        <w:t>_</w:t>
      </w:r>
    </w:p>
    <w:p w14:paraId="77BFCC41" w14:textId="77777777" w:rsidR="00E86923" w:rsidRPr="00E86923" w:rsidRDefault="00E8692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40BE38F" w14:textId="77777777" w:rsidR="00E86923" w:rsidRDefault="00E8692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86923">
        <w:rPr>
          <w:rFonts w:asciiTheme="minorHAnsi" w:eastAsia="Calibri" w:hAnsiTheme="minorHAnsi" w:cstheme="minorHAnsi"/>
          <w:sz w:val="28"/>
          <w:szCs w:val="28"/>
          <w:lang w:eastAsia="en-US"/>
        </w:rPr>
        <w:t>_____________________________________________</w:t>
      </w:r>
      <w:r w:rsidR="00070306">
        <w:rPr>
          <w:rFonts w:asciiTheme="minorHAnsi" w:eastAsia="Calibri" w:hAnsiTheme="minorHAnsi" w:cstheme="minorHAnsi"/>
          <w:sz w:val="28"/>
          <w:szCs w:val="28"/>
          <w:lang w:eastAsia="en-US"/>
        </w:rPr>
        <w:t>_________________________</w:t>
      </w:r>
    </w:p>
    <w:p w14:paraId="6AA584A0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br/>
        <w:t xml:space="preserve">Настоящим подтверждаю и гарантирую участие в Фестивале. </w:t>
      </w:r>
    </w:p>
    <w:p w14:paraId="5E3DE77F" w14:textId="142C8A65" w:rsidR="00E86923" w:rsidRPr="00E86923" w:rsidRDefault="00E8692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07E6E8DA" w14:textId="77777777" w:rsidR="00E86923" w:rsidRPr="00E86923" w:rsidRDefault="00E86923" w:rsidP="00692AEF">
      <w:pPr>
        <w:spacing w:line="276" w:lineRule="auto"/>
        <w:rPr>
          <w:rFonts w:asciiTheme="minorHAnsi" w:hAnsiTheme="minorHAnsi" w:cstheme="minorHAnsi"/>
          <w:sz w:val="28"/>
          <w:szCs w:val="28"/>
          <w:lang w:eastAsia="ru-RU"/>
        </w:rPr>
      </w:pPr>
    </w:p>
    <w:p w14:paraId="407FB462" w14:textId="5EB3FDAB" w:rsidR="00E86923" w:rsidRDefault="00E86923" w:rsidP="00692AEF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86923">
        <w:rPr>
          <w:rFonts w:asciiTheme="minorHAnsi" w:hAnsiTheme="minorHAnsi" w:cstheme="minorHAnsi"/>
          <w:sz w:val="28"/>
          <w:szCs w:val="28"/>
          <w:lang w:eastAsia="ru-RU"/>
        </w:rPr>
        <w:t xml:space="preserve">Дата: _______________                                      </w:t>
      </w:r>
      <w:r w:rsidR="00070306">
        <w:rPr>
          <w:rFonts w:asciiTheme="minorHAnsi" w:hAnsiTheme="minorHAnsi" w:cstheme="minorHAnsi"/>
          <w:sz w:val="28"/>
          <w:szCs w:val="28"/>
          <w:lang w:eastAsia="ru-RU"/>
        </w:rPr>
        <w:t xml:space="preserve">          </w:t>
      </w:r>
      <w:r w:rsidRPr="00E86923">
        <w:rPr>
          <w:rFonts w:asciiTheme="minorHAnsi" w:hAnsiTheme="minorHAnsi" w:cstheme="minorHAnsi"/>
          <w:sz w:val="28"/>
          <w:szCs w:val="28"/>
          <w:lang w:eastAsia="ru-RU"/>
        </w:rPr>
        <w:t>Подпись: _____________</w:t>
      </w:r>
      <w:r w:rsidRPr="00E86923">
        <w:rPr>
          <w:rFonts w:asciiTheme="minorHAnsi" w:hAnsiTheme="minorHAnsi" w:cstheme="minorHAnsi"/>
          <w:sz w:val="28"/>
          <w:szCs w:val="28"/>
          <w:lang w:eastAsia="ru-RU"/>
        </w:rPr>
        <w:br/>
      </w:r>
      <w:r w:rsidRPr="00E86923">
        <w:rPr>
          <w:rFonts w:asciiTheme="minorHAnsi" w:hAnsiTheme="minorHAnsi" w:cstheme="minorHAnsi"/>
          <w:sz w:val="28"/>
          <w:szCs w:val="28"/>
          <w:lang w:eastAsia="ru-RU"/>
        </w:rPr>
        <w:br/>
      </w:r>
    </w:p>
    <w:p w14:paraId="292A7C73" w14:textId="61846607" w:rsidR="00674A03" w:rsidRPr="004F2A46" w:rsidRDefault="00A71AD1" w:rsidP="004F2A46">
      <w:pPr>
        <w:spacing w:line="276" w:lineRule="auto"/>
        <w:rPr>
          <w:rFonts w:asciiTheme="minorHAnsi" w:hAnsiTheme="minorHAnsi" w:cstheme="minorHAnsi"/>
          <w:b/>
          <w:i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iCs/>
          <w:sz w:val="28"/>
          <w:szCs w:val="28"/>
          <w:lang w:eastAsia="ru-RU"/>
        </w:rPr>
        <w:t xml:space="preserve">                                   </w:t>
      </w:r>
      <w:r w:rsidR="004C326B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sectPr w:rsidR="00674A03" w:rsidRPr="004F2A46" w:rsidSect="00165B48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B7F7D9E"/>
    <w:multiLevelType w:val="hybridMultilevel"/>
    <w:tmpl w:val="F388359E"/>
    <w:lvl w:ilvl="0" w:tplc="F126D6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18B"/>
    <w:multiLevelType w:val="hybridMultilevel"/>
    <w:tmpl w:val="A60C8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4C2045"/>
    <w:multiLevelType w:val="hybridMultilevel"/>
    <w:tmpl w:val="C5083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11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0C4A07"/>
    <w:multiLevelType w:val="hybridMultilevel"/>
    <w:tmpl w:val="5E4297F6"/>
    <w:lvl w:ilvl="0" w:tplc="C778DE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52A8"/>
    <w:multiLevelType w:val="multilevel"/>
    <w:tmpl w:val="A2541002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7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94626C"/>
    <w:multiLevelType w:val="hybridMultilevel"/>
    <w:tmpl w:val="6D0CBCF2"/>
    <w:lvl w:ilvl="0" w:tplc="4D5C1C8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25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7" w15:restartNumberingAfterBreak="0">
    <w:nsid w:val="66CA32AF"/>
    <w:multiLevelType w:val="hybridMultilevel"/>
    <w:tmpl w:val="5606A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7BB22169"/>
    <w:multiLevelType w:val="hybridMultilevel"/>
    <w:tmpl w:val="072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26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4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25"/>
  </w:num>
  <w:num w:numId="19">
    <w:abstractNumId w:val="1"/>
  </w:num>
  <w:num w:numId="20">
    <w:abstractNumId w:val="0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00435"/>
    <w:rsid w:val="0001255A"/>
    <w:rsid w:val="0002065D"/>
    <w:rsid w:val="00024F69"/>
    <w:rsid w:val="00041694"/>
    <w:rsid w:val="00043C9B"/>
    <w:rsid w:val="00047217"/>
    <w:rsid w:val="00047AF4"/>
    <w:rsid w:val="0005674A"/>
    <w:rsid w:val="00070306"/>
    <w:rsid w:val="00084E0B"/>
    <w:rsid w:val="00084F93"/>
    <w:rsid w:val="000A1AE2"/>
    <w:rsid w:val="000B4003"/>
    <w:rsid w:val="000C3C85"/>
    <w:rsid w:val="000D4708"/>
    <w:rsid w:val="000D5F32"/>
    <w:rsid w:val="000E109D"/>
    <w:rsid w:val="000F3B1A"/>
    <w:rsid w:val="00103B6C"/>
    <w:rsid w:val="001067E5"/>
    <w:rsid w:val="0012466C"/>
    <w:rsid w:val="00155ABC"/>
    <w:rsid w:val="00165B48"/>
    <w:rsid w:val="001816DA"/>
    <w:rsid w:val="001B7A6B"/>
    <w:rsid w:val="001C6386"/>
    <w:rsid w:val="001F22D9"/>
    <w:rsid w:val="00233CF3"/>
    <w:rsid w:val="002418BD"/>
    <w:rsid w:val="0028085B"/>
    <w:rsid w:val="002A7BBE"/>
    <w:rsid w:val="002B0D65"/>
    <w:rsid w:val="002B12CB"/>
    <w:rsid w:val="002B1FC1"/>
    <w:rsid w:val="002D5622"/>
    <w:rsid w:val="002E15F9"/>
    <w:rsid w:val="002F7528"/>
    <w:rsid w:val="00351F03"/>
    <w:rsid w:val="00374928"/>
    <w:rsid w:val="003A7C0D"/>
    <w:rsid w:val="003C00F9"/>
    <w:rsid w:val="003C383B"/>
    <w:rsid w:val="00437A32"/>
    <w:rsid w:val="00447792"/>
    <w:rsid w:val="0047760D"/>
    <w:rsid w:val="004C326B"/>
    <w:rsid w:val="004D2F01"/>
    <w:rsid w:val="004D7FCA"/>
    <w:rsid w:val="004E0C25"/>
    <w:rsid w:val="004F1E92"/>
    <w:rsid w:val="004F2A46"/>
    <w:rsid w:val="00504CA4"/>
    <w:rsid w:val="00506938"/>
    <w:rsid w:val="00510D76"/>
    <w:rsid w:val="005130E5"/>
    <w:rsid w:val="00525BE9"/>
    <w:rsid w:val="005469EC"/>
    <w:rsid w:val="00570868"/>
    <w:rsid w:val="005749CA"/>
    <w:rsid w:val="00583B25"/>
    <w:rsid w:val="005A4068"/>
    <w:rsid w:val="005C5A86"/>
    <w:rsid w:val="005C733F"/>
    <w:rsid w:val="005E3837"/>
    <w:rsid w:val="00604A1D"/>
    <w:rsid w:val="006369B0"/>
    <w:rsid w:val="006647E3"/>
    <w:rsid w:val="00670CCB"/>
    <w:rsid w:val="00674A03"/>
    <w:rsid w:val="00687BAE"/>
    <w:rsid w:val="00692AEF"/>
    <w:rsid w:val="006C02AD"/>
    <w:rsid w:val="006D093B"/>
    <w:rsid w:val="006D1ADF"/>
    <w:rsid w:val="006D5C76"/>
    <w:rsid w:val="006E1760"/>
    <w:rsid w:val="006E4F04"/>
    <w:rsid w:val="007011C5"/>
    <w:rsid w:val="0071172B"/>
    <w:rsid w:val="0073437C"/>
    <w:rsid w:val="007528D8"/>
    <w:rsid w:val="00794A1F"/>
    <w:rsid w:val="0079591A"/>
    <w:rsid w:val="007D40BB"/>
    <w:rsid w:val="00824777"/>
    <w:rsid w:val="00831A86"/>
    <w:rsid w:val="00833CB7"/>
    <w:rsid w:val="008363E9"/>
    <w:rsid w:val="008606BC"/>
    <w:rsid w:val="008B605C"/>
    <w:rsid w:val="009203AD"/>
    <w:rsid w:val="00935E72"/>
    <w:rsid w:val="0093794E"/>
    <w:rsid w:val="009429B0"/>
    <w:rsid w:val="00947B81"/>
    <w:rsid w:val="00961FD0"/>
    <w:rsid w:val="009862C7"/>
    <w:rsid w:val="009B0AA0"/>
    <w:rsid w:val="009C66BD"/>
    <w:rsid w:val="009D3EF3"/>
    <w:rsid w:val="00A042ED"/>
    <w:rsid w:val="00A23295"/>
    <w:rsid w:val="00A25390"/>
    <w:rsid w:val="00A5190A"/>
    <w:rsid w:val="00A65D0B"/>
    <w:rsid w:val="00A71AD1"/>
    <w:rsid w:val="00A808E3"/>
    <w:rsid w:val="00A919D7"/>
    <w:rsid w:val="00AA4F01"/>
    <w:rsid w:val="00AB32D4"/>
    <w:rsid w:val="00AB76FF"/>
    <w:rsid w:val="00AC7B6E"/>
    <w:rsid w:val="00AF4D3B"/>
    <w:rsid w:val="00AF6116"/>
    <w:rsid w:val="00B13DE4"/>
    <w:rsid w:val="00B25BE4"/>
    <w:rsid w:val="00B269D6"/>
    <w:rsid w:val="00B82564"/>
    <w:rsid w:val="00BA159E"/>
    <w:rsid w:val="00BB65E5"/>
    <w:rsid w:val="00BC34D1"/>
    <w:rsid w:val="00BD64C1"/>
    <w:rsid w:val="00BE28D2"/>
    <w:rsid w:val="00BF19C1"/>
    <w:rsid w:val="00C35BF3"/>
    <w:rsid w:val="00C36666"/>
    <w:rsid w:val="00C43D2B"/>
    <w:rsid w:val="00C466FB"/>
    <w:rsid w:val="00C91E86"/>
    <w:rsid w:val="00C96EEA"/>
    <w:rsid w:val="00CA1170"/>
    <w:rsid w:val="00CB70FB"/>
    <w:rsid w:val="00CE08B8"/>
    <w:rsid w:val="00CF376B"/>
    <w:rsid w:val="00D00CC4"/>
    <w:rsid w:val="00D05738"/>
    <w:rsid w:val="00D05960"/>
    <w:rsid w:val="00D10E26"/>
    <w:rsid w:val="00D431BC"/>
    <w:rsid w:val="00D5102E"/>
    <w:rsid w:val="00D64837"/>
    <w:rsid w:val="00D95928"/>
    <w:rsid w:val="00DC419E"/>
    <w:rsid w:val="00DD774F"/>
    <w:rsid w:val="00DE0CFA"/>
    <w:rsid w:val="00E02469"/>
    <w:rsid w:val="00E04401"/>
    <w:rsid w:val="00E06B64"/>
    <w:rsid w:val="00E35201"/>
    <w:rsid w:val="00E426F7"/>
    <w:rsid w:val="00E86923"/>
    <w:rsid w:val="00E8786F"/>
    <w:rsid w:val="00E94CE0"/>
    <w:rsid w:val="00EB202F"/>
    <w:rsid w:val="00ED0D03"/>
    <w:rsid w:val="00EE17E9"/>
    <w:rsid w:val="00EE5B19"/>
    <w:rsid w:val="00EF2764"/>
    <w:rsid w:val="00EF7392"/>
    <w:rsid w:val="00F043CA"/>
    <w:rsid w:val="00F8673C"/>
    <w:rsid w:val="00F9471D"/>
    <w:rsid w:val="00F95626"/>
    <w:rsid w:val="00FB6177"/>
    <w:rsid w:val="00FB787B"/>
    <w:rsid w:val="00FC13C8"/>
    <w:rsid w:val="00FC1A51"/>
    <w:rsid w:val="00FD1CE6"/>
    <w:rsid w:val="00FD56F6"/>
    <w:rsid w:val="00FE032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308"/>
  <w15:docId w15:val="{3BBEA8C1-E935-46E5-A9FA-F92096F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  <w:style w:type="table" w:customStyle="1" w:styleId="2">
    <w:name w:val="Сетка таблицы2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fira300119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2025-05-27T11:02:00Z</dcterms:created>
  <dcterms:modified xsi:type="dcterms:W3CDTF">2025-05-27T11:02:00Z</dcterms:modified>
</cp:coreProperties>
</file>