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F9C24" w14:textId="79F8CD36" w:rsidR="00165B48" w:rsidRPr="0073437C" w:rsidRDefault="00165B48" w:rsidP="00165B48">
      <w:pPr>
        <w:spacing w:line="276" w:lineRule="auto"/>
        <w:ind w:firstLine="708"/>
        <w:jc w:val="both"/>
        <w:rPr>
          <w:rFonts w:eastAsia="Calibri"/>
          <w:color w:val="0070C0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c"/>
        <w:tblW w:w="4394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D1ADF" w:rsidRPr="006647E3" w14:paraId="625CECF6" w14:textId="77777777" w:rsidTr="00344A10">
        <w:tc>
          <w:tcPr>
            <w:tcW w:w="4394" w:type="dxa"/>
          </w:tcPr>
          <w:p w14:paraId="1BD31AF3" w14:textId="77777777" w:rsidR="006D1ADF" w:rsidRPr="006647E3" w:rsidRDefault="006D1ADF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iCs/>
                <w:kern w:val="32"/>
                <w:sz w:val="28"/>
                <w:szCs w:val="28"/>
                <w:lang w:eastAsia="x-none"/>
              </w:rPr>
            </w:pPr>
            <w:r w:rsidRPr="006647E3">
              <w:rPr>
                <w:iCs/>
                <w:kern w:val="32"/>
                <w:sz w:val="28"/>
                <w:szCs w:val="28"/>
                <w:lang w:eastAsia="x-none"/>
              </w:rPr>
              <w:t xml:space="preserve">Приложение № 1 к Положению </w:t>
            </w:r>
          </w:p>
          <w:p w14:paraId="0CBDA483" w14:textId="4897631A" w:rsidR="006D1ADF" w:rsidRPr="006D1ADF" w:rsidRDefault="006D1ADF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47E3">
              <w:rPr>
                <w:rFonts w:eastAsia="Calibri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6D1ADF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spellEnd"/>
            <w:r w:rsidRPr="006D1ADF">
              <w:rPr>
                <w:rFonts w:eastAsia="Calibri"/>
                <w:sz w:val="28"/>
                <w:szCs w:val="28"/>
                <w:lang w:eastAsia="en-US"/>
              </w:rPr>
              <w:t xml:space="preserve"> проведении</w:t>
            </w:r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Конкурса детского творчества «</w:t>
            </w:r>
            <w:proofErr w:type="spellStart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>Ача</w:t>
            </w:r>
            <w:proofErr w:type="spellEnd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>пӑча</w:t>
            </w:r>
            <w:proofErr w:type="spellEnd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>вӑйа</w:t>
            </w:r>
            <w:proofErr w:type="spellEnd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>карти</w:t>
            </w:r>
            <w:proofErr w:type="spellEnd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>» («</w:t>
            </w:r>
            <w:proofErr w:type="spellStart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>УенФест</w:t>
            </w:r>
            <w:proofErr w:type="spellEnd"/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>»)</w:t>
            </w:r>
          </w:p>
        </w:tc>
      </w:tr>
    </w:tbl>
    <w:p w14:paraId="57B4F4B4" w14:textId="77777777" w:rsidR="006D1ADF" w:rsidRDefault="006D1ADF" w:rsidP="00692AEF">
      <w:pPr>
        <w:spacing w:line="276" w:lineRule="auto"/>
        <w:jc w:val="right"/>
        <w:rPr>
          <w:rFonts w:asciiTheme="minorHAnsi" w:hAnsiTheme="minorHAnsi" w:cstheme="minorHAnsi"/>
          <w:b/>
          <w:iCs/>
          <w:sz w:val="28"/>
          <w:szCs w:val="28"/>
          <w:lang w:eastAsia="ru-RU"/>
        </w:rPr>
      </w:pPr>
    </w:p>
    <w:p w14:paraId="1725102E" w14:textId="77777777" w:rsidR="00A71AD1" w:rsidRDefault="00A71AD1" w:rsidP="00692AEF">
      <w:pPr>
        <w:spacing w:line="276" w:lineRule="auto"/>
        <w:jc w:val="center"/>
        <w:rPr>
          <w:i/>
          <w:iCs/>
          <w:lang w:eastAsia="ru-RU"/>
        </w:rPr>
      </w:pPr>
    </w:p>
    <w:p w14:paraId="03EA632C" w14:textId="77777777" w:rsidR="00A71AD1" w:rsidRPr="006D1ADF" w:rsidRDefault="00A71AD1" w:rsidP="00692AEF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D1ADF">
        <w:rPr>
          <w:rFonts w:asciiTheme="minorHAnsi" w:hAnsiTheme="minorHAnsi" w:cstheme="minorHAnsi"/>
          <w:sz w:val="28"/>
          <w:szCs w:val="28"/>
          <w:lang w:eastAsia="ru-RU"/>
        </w:rPr>
        <w:t xml:space="preserve">Заявка на участие в конкурсе </w:t>
      </w:r>
      <w:r w:rsidRPr="006D1ADF">
        <w:rPr>
          <w:rFonts w:asciiTheme="minorHAnsi" w:hAnsiTheme="minorHAnsi" w:cstheme="minorHAnsi"/>
          <w:sz w:val="28"/>
          <w:szCs w:val="28"/>
          <w:lang w:eastAsia="ru-RU"/>
        </w:rPr>
        <w:br/>
      </w:r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конкурса детского творчества ««</w:t>
      </w:r>
      <w:proofErr w:type="spellStart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Ача</w:t>
      </w:r>
      <w:proofErr w:type="spellEnd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</w:t>
      </w:r>
      <w:proofErr w:type="spellStart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пӑча</w:t>
      </w:r>
      <w:proofErr w:type="spellEnd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</w:t>
      </w:r>
      <w:proofErr w:type="spellStart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вӑйа</w:t>
      </w:r>
      <w:proofErr w:type="spellEnd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</w:t>
      </w:r>
      <w:proofErr w:type="spellStart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карти</w:t>
      </w:r>
      <w:proofErr w:type="spellEnd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» («</w:t>
      </w:r>
      <w:proofErr w:type="spellStart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УенФест</w:t>
      </w:r>
      <w:proofErr w:type="spellEnd"/>
      <w:r w:rsidRPr="006D1A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») </w:t>
      </w:r>
    </w:p>
    <w:p w14:paraId="472E13E3" w14:textId="74D6C3C9" w:rsidR="00A71AD1" w:rsidRPr="006D1ADF" w:rsidRDefault="00A71AD1" w:rsidP="00692AEF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D1AD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в рамках Республиканского праздника чувашской культуры </w:t>
      </w:r>
      <w:r w:rsidR="004C326B" w:rsidRPr="006D1ADF">
        <w:rPr>
          <w:rFonts w:asciiTheme="minorHAnsi" w:eastAsia="Calibri" w:hAnsiTheme="minorHAnsi" w:cstheme="minorHAnsi"/>
          <w:sz w:val="28"/>
          <w:szCs w:val="28"/>
          <w:lang w:eastAsia="en-US"/>
        </w:rPr>
        <w:t>«</w:t>
      </w:r>
      <w:proofErr w:type="spellStart"/>
      <w:r w:rsidR="004C326B" w:rsidRPr="006D1ADF">
        <w:rPr>
          <w:rFonts w:asciiTheme="minorHAnsi" w:eastAsia="Calibri" w:hAnsiTheme="minorHAnsi" w:cstheme="minorHAnsi"/>
          <w:sz w:val="28"/>
          <w:szCs w:val="28"/>
          <w:lang w:eastAsia="en-US"/>
        </w:rPr>
        <w:t>Уяв</w:t>
      </w:r>
      <w:proofErr w:type="spellEnd"/>
      <w:r w:rsidRPr="006D1ADF">
        <w:rPr>
          <w:rFonts w:asciiTheme="minorHAnsi" w:eastAsia="Calibri" w:hAnsiTheme="minorHAnsi" w:cstheme="minorHAnsi"/>
          <w:sz w:val="28"/>
          <w:szCs w:val="28"/>
          <w:lang w:eastAsia="en-US"/>
        </w:rPr>
        <w:t>»</w:t>
      </w:r>
    </w:p>
    <w:p w14:paraId="4DBDC6F4" w14:textId="580E8A4B" w:rsidR="00A71AD1" w:rsidRPr="006E1760" w:rsidRDefault="00A71AD1" w:rsidP="00692AEF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(Отправить</w:t>
      </w:r>
      <w:r w:rsidRPr="006E1760">
        <w:rPr>
          <w:rFonts w:eastAsia="Calibri"/>
          <w:sz w:val="28"/>
          <w:szCs w:val="28"/>
          <w:lang w:eastAsia="en-US"/>
        </w:rPr>
        <w:t xml:space="preserve"> </w:t>
      </w:r>
      <w:r w:rsidRPr="00E86923">
        <w:rPr>
          <w:rFonts w:eastAsia="Calibri"/>
          <w:sz w:val="28"/>
          <w:szCs w:val="28"/>
          <w:lang w:eastAsia="en-US"/>
        </w:rPr>
        <w:t xml:space="preserve">на </w:t>
      </w:r>
      <w:r w:rsidR="0005674A" w:rsidRPr="00E86923">
        <w:rPr>
          <w:rFonts w:eastAsia="Calibri"/>
          <w:sz w:val="28"/>
          <w:szCs w:val="28"/>
          <w:lang w:val="en-US" w:eastAsia="en-US"/>
        </w:rPr>
        <w:t>E</w:t>
      </w:r>
      <w:r w:rsidR="0005674A" w:rsidRPr="00E86923">
        <w:rPr>
          <w:rFonts w:eastAsia="Calibri"/>
          <w:sz w:val="28"/>
          <w:szCs w:val="28"/>
          <w:lang w:eastAsia="en-US"/>
        </w:rPr>
        <w:t>-</w:t>
      </w:r>
      <w:r w:rsidR="0005674A" w:rsidRPr="00E86923">
        <w:rPr>
          <w:rFonts w:eastAsia="Calibri"/>
          <w:sz w:val="28"/>
          <w:szCs w:val="28"/>
          <w:lang w:val="en-US" w:eastAsia="en-US"/>
        </w:rPr>
        <w:t>mail</w:t>
      </w:r>
      <w:r w:rsidR="0005674A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="00D5102E" w:rsidRP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val="en-US" w:eastAsia="en-US"/>
        </w:rPr>
        <w:t>nur</w:t>
      </w:r>
      <w:proofErr w:type="spellEnd"/>
      <w:r w:rsidR="00D5102E" w:rsidRP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eastAsia="en-US"/>
        </w:rPr>
        <w:t>.</w:t>
      </w:r>
      <w:proofErr w:type="spellStart"/>
      <w:r w:rsidR="00D5102E" w:rsidRP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val="en-US" w:eastAsia="en-US"/>
        </w:rPr>
        <w:t>kristina</w:t>
      </w:r>
      <w:proofErr w:type="spellEnd"/>
      <w:r w:rsidR="00D5102E" w:rsidRP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eastAsia="en-US"/>
        </w:rPr>
        <w:t>.</w:t>
      </w:r>
      <w:proofErr w:type="spellStart"/>
      <w:r w:rsidR="00D5102E" w:rsidRP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val="en-US" w:eastAsia="en-US"/>
        </w:rPr>
        <w:t>rassadina</w:t>
      </w:r>
      <w:proofErr w:type="spellEnd"/>
      <w:r w:rsidR="00D5102E" w:rsidRP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eastAsia="en-US"/>
        </w:rPr>
        <w:t>@</w:t>
      </w:r>
      <w:r w:rsid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val="en-US" w:eastAsia="en-US"/>
        </w:rPr>
        <w:t>q</w:t>
      </w:r>
      <w:r w:rsidR="00D5102E">
        <w:rPr>
          <w:rFonts w:asciiTheme="minorHAnsi" w:eastAsia="Calibri" w:hAnsiTheme="minorHAnsi" w:cstheme="minorHAnsi"/>
          <w:color w:val="0563C1"/>
          <w:sz w:val="28"/>
          <w:szCs w:val="28"/>
          <w:u w:val="single"/>
          <w:lang w:eastAsia="en-US"/>
        </w:rPr>
        <w:t>mail.com</w:t>
      </w:r>
    </w:p>
    <w:p w14:paraId="0486502B" w14:textId="07AC1722" w:rsidR="00A71AD1" w:rsidRPr="00A71AD1" w:rsidRDefault="00A71AD1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="007D40BB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14:paraId="2FBE26B6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>1. Ф.И. О участника (название коллектива) 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</w:t>
      </w:r>
    </w:p>
    <w:p w14:paraId="2CDFEA96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2537477F" w14:textId="77777777" w:rsidR="00A71AD1" w:rsidRPr="007D40BB" w:rsidRDefault="00A71AD1" w:rsidP="00692AEF">
      <w:pPr>
        <w:spacing w:line="276" w:lineRule="auto"/>
        <w:rPr>
          <w:rFonts w:ascii="Liberation Serif" w:eastAsia="Calibri" w:hAnsi="Liberation Serif" w:cs="Calibri"/>
          <w:sz w:val="28"/>
          <w:szCs w:val="28"/>
          <w:lang w:eastAsia="en-US"/>
        </w:rPr>
      </w:pPr>
      <w:r w:rsidRPr="00A71AD1">
        <w:rPr>
          <w:rFonts w:ascii="Liberation Serif" w:eastAsia="Calibri" w:hAnsi="Liberation Serif" w:cs="Calibri"/>
          <w:sz w:val="28"/>
          <w:szCs w:val="28"/>
          <w:lang w:eastAsia="en-US"/>
        </w:rPr>
        <w:t>_____________________________________________</w:t>
      </w:r>
      <w:r>
        <w:rPr>
          <w:rFonts w:ascii="Liberation Serif" w:eastAsia="Calibri" w:hAnsi="Liberation Serif" w:cs="Calibri"/>
          <w:sz w:val="28"/>
          <w:szCs w:val="28"/>
          <w:lang w:eastAsia="en-US"/>
        </w:rPr>
        <w:t>_________________________</w:t>
      </w:r>
    </w:p>
    <w:p w14:paraId="54BEA628" w14:textId="77777777" w:rsidR="00A71AD1" w:rsidRPr="00A71AD1" w:rsidRDefault="00A71AD1" w:rsidP="00692AEF">
      <w:pPr>
        <w:spacing w:line="276" w:lineRule="auto"/>
        <w:rPr>
          <w:rFonts w:ascii="Liberation Serif" w:eastAsia="Calibri" w:hAnsi="Liberation Serif" w:cs="Calibri"/>
          <w:sz w:val="28"/>
          <w:szCs w:val="28"/>
          <w:lang w:eastAsia="en-US"/>
        </w:rPr>
      </w:pPr>
    </w:p>
    <w:p w14:paraId="30F93043" w14:textId="77777777" w:rsid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>2. Регион __________________________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</w:t>
      </w:r>
    </w:p>
    <w:p w14:paraId="62BD4B1C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12F76A09" w14:textId="77777777" w:rsid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>3. Адрес, базовая принадлежность (учреждение культуры) __</w:t>
      </w:r>
      <w:r>
        <w:rPr>
          <w:rFonts w:ascii="Liberation Serif" w:hAnsi="Liberation Serif"/>
          <w:sz w:val="28"/>
          <w:szCs w:val="28"/>
          <w:lang w:eastAsia="ru-RU"/>
        </w:rPr>
        <w:t>_________________</w:t>
      </w:r>
    </w:p>
    <w:p w14:paraId="38AB8E39" w14:textId="77777777" w:rsid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287BE7F7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______________________________________________________________________</w:t>
      </w:r>
    </w:p>
    <w:p w14:paraId="347EBE9B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7D630BE8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>4.Возраст _________________________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</w:t>
      </w:r>
    </w:p>
    <w:p w14:paraId="5BCCCE0C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5B098B7C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>5. ФИО руководитель с указанием телефона_______________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</w:t>
      </w:r>
    </w:p>
    <w:p w14:paraId="1838E7D2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5A22199C" w14:textId="77777777" w:rsidR="00A71AD1" w:rsidRPr="00A71AD1" w:rsidRDefault="00A71AD1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______________________________________________________________________</w:t>
      </w:r>
    </w:p>
    <w:p w14:paraId="693D69F5" w14:textId="77777777" w:rsidR="00A71AD1" w:rsidRPr="00A71AD1" w:rsidRDefault="00A71AD1" w:rsidP="00692AEF">
      <w:pPr>
        <w:spacing w:line="276" w:lineRule="auto"/>
        <w:rPr>
          <w:rFonts w:ascii="Calibri" w:hAnsi="Calibri"/>
          <w:sz w:val="28"/>
          <w:szCs w:val="28"/>
          <w:lang w:eastAsia="ru-RU"/>
        </w:rPr>
      </w:pPr>
    </w:p>
    <w:p w14:paraId="7416D89B" w14:textId="77777777" w:rsidR="00A71AD1" w:rsidRPr="00A71AD1" w:rsidRDefault="00A71AD1" w:rsidP="00692AEF">
      <w:pPr>
        <w:spacing w:line="276" w:lineRule="auto"/>
        <w:contextualSpacing/>
        <w:rPr>
          <w:rFonts w:ascii="Liberation Serif" w:hAnsi="Liberation Serif"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>6. Номинация ______________________________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</w:t>
      </w:r>
    </w:p>
    <w:p w14:paraId="2B80B523" w14:textId="77777777" w:rsidR="00A71AD1" w:rsidRPr="00A71AD1" w:rsidRDefault="00A71AD1" w:rsidP="00692AEF">
      <w:pPr>
        <w:spacing w:line="276" w:lineRule="auto"/>
        <w:rPr>
          <w:rFonts w:ascii="Calibri" w:hAnsi="Calibri"/>
          <w:sz w:val="28"/>
          <w:szCs w:val="28"/>
          <w:lang w:eastAsia="ru-RU"/>
        </w:rPr>
      </w:pPr>
    </w:p>
    <w:p w14:paraId="03B1B8E4" w14:textId="77777777" w:rsidR="00A71AD1" w:rsidRPr="00A71AD1" w:rsidRDefault="00A71AD1" w:rsidP="00692AEF">
      <w:pPr>
        <w:spacing w:line="276" w:lineRule="auto"/>
        <w:rPr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 xml:space="preserve">7. Репертуар </w:t>
      </w:r>
      <w:r w:rsidRPr="00A71AD1">
        <w:rPr>
          <w:sz w:val="28"/>
          <w:szCs w:val="28"/>
          <w:lang w:eastAsia="ru-RU"/>
        </w:rPr>
        <w:t>(с указанием авторов произведений, времени звучания) __</w:t>
      </w:r>
      <w:r>
        <w:rPr>
          <w:sz w:val="28"/>
          <w:szCs w:val="28"/>
          <w:lang w:eastAsia="ru-RU"/>
        </w:rPr>
        <w:t>_________</w:t>
      </w:r>
    </w:p>
    <w:p w14:paraId="540EA6A5" w14:textId="77777777" w:rsidR="00A71AD1" w:rsidRPr="00A71AD1" w:rsidRDefault="00A71AD1" w:rsidP="00692AEF">
      <w:pPr>
        <w:spacing w:line="276" w:lineRule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C12BB13" w14:textId="77777777" w:rsidR="00604A1D" w:rsidRDefault="00A71AD1" w:rsidP="00692AEF">
      <w:pPr>
        <w:spacing w:line="276" w:lineRule="auto"/>
        <w:rPr>
          <w:rFonts w:ascii="Liberation Serif" w:eastAsia="Calibri" w:hAnsi="Liberation Serif"/>
          <w:sz w:val="28"/>
          <w:szCs w:val="28"/>
          <w:lang w:eastAsia="en-US"/>
        </w:rPr>
      </w:pPr>
      <w:r w:rsidRPr="00A71AD1">
        <w:rPr>
          <w:rFonts w:ascii="Liberation Serif" w:eastAsia="Calibri" w:hAnsi="Liberation Serif"/>
          <w:sz w:val="28"/>
          <w:szCs w:val="28"/>
          <w:lang w:eastAsia="en-US"/>
        </w:rPr>
        <w:t>_____________________________________________</w:t>
      </w:r>
      <w:r>
        <w:rPr>
          <w:rFonts w:ascii="Liberation Serif" w:eastAsia="Calibri" w:hAnsi="Liberation Serif"/>
          <w:sz w:val="28"/>
          <w:szCs w:val="28"/>
          <w:lang w:eastAsia="en-US"/>
        </w:rPr>
        <w:t>_________________________</w:t>
      </w:r>
    </w:p>
    <w:p w14:paraId="34AED2F8" w14:textId="08E1DE1D" w:rsidR="00A71AD1" w:rsidRPr="00604A1D" w:rsidRDefault="00A71AD1" w:rsidP="00692AEF">
      <w:pPr>
        <w:spacing w:line="276" w:lineRule="auto"/>
        <w:rPr>
          <w:rFonts w:ascii="Liberation Serif" w:eastAsia="Calibri" w:hAnsi="Liberation Serif"/>
          <w:sz w:val="28"/>
          <w:szCs w:val="28"/>
          <w:lang w:eastAsia="en-US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br/>
        <w:t xml:space="preserve">Настоящим подтверждаю и гарантирую участие в Конкурсе. </w:t>
      </w:r>
    </w:p>
    <w:p w14:paraId="31E040BF" w14:textId="77777777" w:rsidR="00EF2764" w:rsidRPr="00A71AD1" w:rsidRDefault="00EF2764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0320B243" w14:textId="77777777" w:rsidR="001F22D9" w:rsidRDefault="00A71AD1" w:rsidP="00692AEF">
      <w:pPr>
        <w:spacing w:line="276" w:lineRule="auto"/>
        <w:rPr>
          <w:b/>
          <w:sz w:val="28"/>
          <w:szCs w:val="28"/>
          <w:lang w:eastAsia="ru-RU"/>
        </w:rPr>
      </w:pPr>
      <w:r w:rsidRPr="00A71AD1">
        <w:rPr>
          <w:rFonts w:ascii="Liberation Serif" w:hAnsi="Liberation Serif"/>
          <w:sz w:val="28"/>
          <w:szCs w:val="28"/>
          <w:lang w:eastAsia="ru-RU"/>
        </w:rPr>
        <w:t xml:space="preserve">Дата: _______________                              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               </w:t>
      </w:r>
      <w:r w:rsidRPr="00A71AD1">
        <w:rPr>
          <w:rFonts w:ascii="Liberation Serif" w:hAnsi="Liberation Serif"/>
          <w:sz w:val="28"/>
          <w:szCs w:val="28"/>
          <w:lang w:eastAsia="ru-RU"/>
        </w:rPr>
        <w:t>Подпись: _____________</w:t>
      </w:r>
    </w:p>
    <w:p w14:paraId="186363C6" w14:textId="77777777" w:rsidR="001F22D9" w:rsidRDefault="00674A03" w:rsidP="00692AE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7F75596" w14:textId="77777777" w:rsidR="00674A03" w:rsidRDefault="00674A03" w:rsidP="00692AE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674A03" w:rsidSect="00165B48">
      <w:endnotePr>
        <w:numFmt w:val="decimal"/>
      </w:endnotePr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1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15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9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8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8"/>
      <w:numFmt w:val="decimal"/>
      <w:lvlText w:val="%1"/>
      <w:lvlJc w:val="left"/>
      <w:pPr>
        <w:ind w:left="157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07C94B58"/>
    <w:multiLevelType w:val="hybridMultilevel"/>
    <w:tmpl w:val="61C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B76"/>
    <w:multiLevelType w:val="hybridMultilevel"/>
    <w:tmpl w:val="DAFA2542"/>
    <w:name w:val="Нумерованный список 1"/>
    <w:lvl w:ilvl="0" w:tplc="B262004E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1444CC4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62EEA5D8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F2F684B6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B7DE75F2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5164E75A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1BAA89DE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81562CD0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99A4A1BE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B7F7D9E"/>
    <w:multiLevelType w:val="hybridMultilevel"/>
    <w:tmpl w:val="F388359E"/>
    <w:lvl w:ilvl="0" w:tplc="F126D63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618B"/>
    <w:multiLevelType w:val="hybridMultilevel"/>
    <w:tmpl w:val="A60C8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4C2045"/>
    <w:multiLevelType w:val="hybridMultilevel"/>
    <w:tmpl w:val="C5083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9C359F"/>
    <w:multiLevelType w:val="multilevel"/>
    <w:tmpl w:val="296C6B94"/>
    <w:lvl w:ilvl="0">
      <w:start w:val="7"/>
      <w:numFmt w:val="upperRoman"/>
      <w:lvlText w:val="%1."/>
      <w:lvlJc w:val="left"/>
      <w:pPr>
        <w:ind w:left="3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11" w15:restartNumberingAfterBreak="0">
    <w:nsid w:val="25B654F3"/>
    <w:multiLevelType w:val="multilevel"/>
    <w:tmpl w:val="25B654F3"/>
    <w:lvl w:ilvl="0">
      <w:start w:val="7"/>
      <w:numFmt w:val="decimal"/>
      <w:lvlText w:val="%1"/>
      <w:lvlJc w:val="left"/>
      <w:pPr>
        <w:ind w:left="2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260C4A07"/>
    <w:multiLevelType w:val="hybridMultilevel"/>
    <w:tmpl w:val="5E4297F6"/>
    <w:lvl w:ilvl="0" w:tplc="C778DE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10746"/>
    <w:multiLevelType w:val="hybridMultilevel"/>
    <w:tmpl w:val="90942920"/>
    <w:lvl w:ilvl="0" w:tplc="15B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F1F18"/>
    <w:multiLevelType w:val="hybridMultilevel"/>
    <w:tmpl w:val="3664EED2"/>
    <w:lvl w:ilvl="0" w:tplc="E1E004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3989"/>
    <w:multiLevelType w:val="multilevel"/>
    <w:tmpl w:val="F3C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152A8"/>
    <w:multiLevelType w:val="multilevel"/>
    <w:tmpl w:val="A2541002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7" w15:restartNumberingAfterBreak="0">
    <w:nsid w:val="3E975874"/>
    <w:multiLevelType w:val="hybridMultilevel"/>
    <w:tmpl w:val="CAA251BE"/>
    <w:lvl w:ilvl="0" w:tplc="91A271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AA1104"/>
    <w:multiLevelType w:val="hybridMultilevel"/>
    <w:tmpl w:val="D162414C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E26946"/>
    <w:multiLevelType w:val="hybridMultilevel"/>
    <w:tmpl w:val="F5E615F2"/>
    <w:lvl w:ilvl="0" w:tplc="4372C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8AE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86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781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8A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924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C0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F88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06AC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94626C"/>
    <w:multiLevelType w:val="hybridMultilevel"/>
    <w:tmpl w:val="6D0CBCF2"/>
    <w:lvl w:ilvl="0" w:tplc="4D5C1C8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7470E"/>
    <w:multiLevelType w:val="multilevel"/>
    <w:tmpl w:val="915AAF98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 w15:restartNumberingAfterBreak="0">
    <w:nsid w:val="501A3912"/>
    <w:multiLevelType w:val="hybridMultilevel"/>
    <w:tmpl w:val="31363DEE"/>
    <w:name w:val="Нумерованный список 3"/>
    <w:lvl w:ilvl="0" w:tplc="2EDCF4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A15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9C9B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2E5A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ACDB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87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BC8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9C1F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02BF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7B03C40"/>
    <w:multiLevelType w:val="hybridMultilevel"/>
    <w:tmpl w:val="4F04D99A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F8145B"/>
    <w:multiLevelType w:val="hybridMultilevel"/>
    <w:tmpl w:val="148CBF26"/>
    <w:name w:val="Нумерованный список 4"/>
    <w:lvl w:ilvl="0" w:tplc="A058C0B4">
      <w:numFmt w:val="none"/>
      <w:lvlText w:val=""/>
      <w:lvlJc w:val="left"/>
      <w:pPr>
        <w:ind w:left="0" w:firstLine="0"/>
      </w:pPr>
    </w:lvl>
    <w:lvl w:ilvl="1" w:tplc="40BCF420">
      <w:numFmt w:val="none"/>
      <w:lvlText w:val=""/>
      <w:lvlJc w:val="left"/>
      <w:pPr>
        <w:ind w:left="0" w:firstLine="0"/>
      </w:pPr>
    </w:lvl>
    <w:lvl w:ilvl="2" w:tplc="FDDEDFE0">
      <w:numFmt w:val="none"/>
      <w:lvlText w:val=""/>
      <w:lvlJc w:val="left"/>
      <w:pPr>
        <w:ind w:left="0" w:firstLine="0"/>
      </w:pPr>
    </w:lvl>
    <w:lvl w:ilvl="3" w:tplc="0EE260B8">
      <w:numFmt w:val="none"/>
      <w:lvlText w:val=""/>
      <w:lvlJc w:val="left"/>
      <w:pPr>
        <w:ind w:left="0" w:firstLine="0"/>
      </w:pPr>
    </w:lvl>
    <w:lvl w:ilvl="4" w:tplc="0E58A910">
      <w:numFmt w:val="none"/>
      <w:lvlText w:val=""/>
      <w:lvlJc w:val="left"/>
      <w:pPr>
        <w:ind w:left="0" w:firstLine="0"/>
      </w:pPr>
    </w:lvl>
    <w:lvl w:ilvl="5" w:tplc="3CF2599A">
      <w:numFmt w:val="none"/>
      <w:lvlText w:val=""/>
      <w:lvlJc w:val="left"/>
      <w:pPr>
        <w:ind w:left="0" w:firstLine="0"/>
      </w:pPr>
    </w:lvl>
    <w:lvl w:ilvl="6" w:tplc="FEE064B0">
      <w:numFmt w:val="none"/>
      <w:lvlText w:val=""/>
      <w:lvlJc w:val="left"/>
      <w:pPr>
        <w:ind w:left="0" w:firstLine="0"/>
      </w:pPr>
    </w:lvl>
    <w:lvl w:ilvl="7" w:tplc="34400A30">
      <w:numFmt w:val="none"/>
      <w:lvlText w:val=""/>
      <w:lvlJc w:val="left"/>
      <w:pPr>
        <w:ind w:left="0" w:firstLine="0"/>
      </w:pPr>
    </w:lvl>
    <w:lvl w:ilvl="8" w:tplc="2712292E">
      <w:numFmt w:val="none"/>
      <w:lvlText w:val=""/>
      <w:lvlJc w:val="left"/>
      <w:pPr>
        <w:ind w:left="0" w:firstLine="0"/>
      </w:pPr>
    </w:lvl>
  </w:abstractNum>
  <w:abstractNum w:abstractNumId="25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15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62"/>
      </w:pPr>
      <w:rPr>
        <w:rFonts w:hint="default"/>
        <w:lang w:val="ru-RU" w:eastAsia="en-US" w:bidi="ar-SA"/>
      </w:rPr>
    </w:lvl>
  </w:abstractNum>
  <w:abstractNum w:abstractNumId="26" w15:restartNumberingAfterBreak="0">
    <w:nsid w:val="5CDC2D37"/>
    <w:multiLevelType w:val="multilevel"/>
    <w:tmpl w:val="12268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27" w15:restartNumberingAfterBreak="0">
    <w:nsid w:val="66CA32AF"/>
    <w:multiLevelType w:val="hybridMultilevel"/>
    <w:tmpl w:val="5606A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057AAE"/>
    <w:multiLevelType w:val="singleLevel"/>
    <w:tmpl w:val="69057AAE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6BB1459C"/>
    <w:multiLevelType w:val="hybridMultilevel"/>
    <w:tmpl w:val="46DCD14C"/>
    <w:name w:val="Нумерованный список 2"/>
    <w:lvl w:ilvl="0" w:tplc="096822F8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CFB27B6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E54C48E6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0E949AEE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0D6A1E76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DB2CD0B8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BC76A758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486CEA48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564612A4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35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95"/>
      </w:pPr>
      <w:rPr>
        <w:rFonts w:hint="default"/>
        <w:lang w:val="ru-RU" w:eastAsia="en-US" w:bidi="ar-SA"/>
      </w:rPr>
    </w:lvl>
  </w:abstractNum>
  <w:abstractNum w:abstractNumId="31" w15:restartNumberingAfterBreak="0">
    <w:nsid w:val="7BB22169"/>
    <w:multiLevelType w:val="hybridMultilevel"/>
    <w:tmpl w:val="072C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9"/>
  </w:num>
  <w:num w:numId="5">
    <w:abstractNumId w:val="19"/>
  </w:num>
  <w:num w:numId="6">
    <w:abstractNumId w:val="26"/>
  </w:num>
  <w:num w:numId="7">
    <w:abstractNumId w:val="15"/>
  </w:num>
  <w:num w:numId="8">
    <w:abstractNumId w:val="5"/>
  </w:num>
  <w:num w:numId="9">
    <w:abstractNumId w:val="21"/>
  </w:num>
  <w:num w:numId="10">
    <w:abstractNumId w:val="17"/>
  </w:num>
  <w:num w:numId="11">
    <w:abstractNumId w:val="14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25"/>
  </w:num>
  <w:num w:numId="19">
    <w:abstractNumId w:val="1"/>
  </w:num>
  <w:num w:numId="20">
    <w:abstractNumId w:val="0"/>
  </w:num>
  <w:num w:numId="21">
    <w:abstractNumId w:val="11"/>
  </w:num>
  <w:num w:numId="22">
    <w:abstractNumId w:val="30"/>
  </w:num>
  <w:num w:numId="23">
    <w:abstractNumId w:val="28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0"/>
    <w:rsid w:val="00000435"/>
    <w:rsid w:val="0001255A"/>
    <w:rsid w:val="0002065D"/>
    <w:rsid w:val="00024F69"/>
    <w:rsid w:val="00041694"/>
    <w:rsid w:val="00043C9B"/>
    <w:rsid w:val="00047217"/>
    <w:rsid w:val="00047AF4"/>
    <w:rsid w:val="0005674A"/>
    <w:rsid w:val="00070306"/>
    <w:rsid w:val="00084E0B"/>
    <w:rsid w:val="00084F93"/>
    <w:rsid w:val="000A1AE2"/>
    <w:rsid w:val="000B4003"/>
    <w:rsid w:val="000C3C85"/>
    <w:rsid w:val="000D4708"/>
    <w:rsid w:val="000D5F32"/>
    <w:rsid w:val="000E109D"/>
    <w:rsid w:val="000E684A"/>
    <w:rsid w:val="000F3B1A"/>
    <w:rsid w:val="00103B6C"/>
    <w:rsid w:val="001067E5"/>
    <w:rsid w:val="0012466C"/>
    <w:rsid w:val="00155ABC"/>
    <w:rsid w:val="00165B48"/>
    <w:rsid w:val="001816DA"/>
    <w:rsid w:val="001B7A6B"/>
    <w:rsid w:val="001C6386"/>
    <w:rsid w:val="001F22D9"/>
    <w:rsid w:val="00233CF3"/>
    <w:rsid w:val="002418BD"/>
    <w:rsid w:val="0028085B"/>
    <w:rsid w:val="002A7BBE"/>
    <w:rsid w:val="002B0D65"/>
    <w:rsid w:val="002B12CB"/>
    <w:rsid w:val="002B1FC1"/>
    <w:rsid w:val="002D5622"/>
    <w:rsid w:val="002E15F9"/>
    <w:rsid w:val="002F7528"/>
    <w:rsid w:val="00351F03"/>
    <w:rsid w:val="00374928"/>
    <w:rsid w:val="003A7C0D"/>
    <w:rsid w:val="003C00F9"/>
    <w:rsid w:val="003C383B"/>
    <w:rsid w:val="00437A32"/>
    <w:rsid w:val="00447792"/>
    <w:rsid w:val="0047760D"/>
    <w:rsid w:val="004C326B"/>
    <w:rsid w:val="004D2F01"/>
    <w:rsid w:val="004D7FCA"/>
    <w:rsid w:val="004E0C25"/>
    <w:rsid w:val="004F1E92"/>
    <w:rsid w:val="00504CA4"/>
    <w:rsid w:val="00506938"/>
    <w:rsid w:val="00510D76"/>
    <w:rsid w:val="005130E5"/>
    <w:rsid w:val="00525BE9"/>
    <w:rsid w:val="005469EC"/>
    <w:rsid w:val="00570868"/>
    <w:rsid w:val="005749CA"/>
    <w:rsid w:val="00583B25"/>
    <w:rsid w:val="005A4068"/>
    <w:rsid w:val="005C5A86"/>
    <w:rsid w:val="005C733F"/>
    <w:rsid w:val="005E3837"/>
    <w:rsid w:val="00604A1D"/>
    <w:rsid w:val="006369B0"/>
    <w:rsid w:val="006647E3"/>
    <w:rsid w:val="00670CCB"/>
    <w:rsid w:val="00674A03"/>
    <w:rsid w:val="00687BAE"/>
    <w:rsid w:val="00692AEF"/>
    <w:rsid w:val="006C02AD"/>
    <w:rsid w:val="006D093B"/>
    <w:rsid w:val="006D1ADF"/>
    <w:rsid w:val="006D5C76"/>
    <w:rsid w:val="006E1760"/>
    <w:rsid w:val="006E4F04"/>
    <w:rsid w:val="007011C5"/>
    <w:rsid w:val="0071172B"/>
    <w:rsid w:val="0073437C"/>
    <w:rsid w:val="007528D8"/>
    <w:rsid w:val="00794A1F"/>
    <w:rsid w:val="0079591A"/>
    <w:rsid w:val="007D40BB"/>
    <w:rsid w:val="00824777"/>
    <w:rsid w:val="00831A86"/>
    <w:rsid w:val="00833CB7"/>
    <w:rsid w:val="008363E9"/>
    <w:rsid w:val="008606BC"/>
    <w:rsid w:val="008B605C"/>
    <w:rsid w:val="009203AD"/>
    <w:rsid w:val="00935E72"/>
    <w:rsid w:val="0093794E"/>
    <w:rsid w:val="009429B0"/>
    <w:rsid w:val="00947B81"/>
    <w:rsid w:val="00961FD0"/>
    <w:rsid w:val="009862C7"/>
    <w:rsid w:val="009B0AA0"/>
    <w:rsid w:val="009C66BD"/>
    <w:rsid w:val="009D3EF3"/>
    <w:rsid w:val="00A042ED"/>
    <w:rsid w:val="00A23295"/>
    <w:rsid w:val="00A25390"/>
    <w:rsid w:val="00A471A3"/>
    <w:rsid w:val="00A5190A"/>
    <w:rsid w:val="00A65D0B"/>
    <w:rsid w:val="00A71AD1"/>
    <w:rsid w:val="00A808E3"/>
    <w:rsid w:val="00A919D7"/>
    <w:rsid w:val="00AA4F01"/>
    <w:rsid w:val="00AB32D4"/>
    <w:rsid w:val="00AB76FF"/>
    <w:rsid w:val="00AC7B6E"/>
    <w:rsid w:val="00AF4D3B"/>
    <w:rsid w:val="00AF6116"/>
    <w:rsid w:val="00B13DE4"/>
    <w:rsid w:val="00B25BE4"/>
    <w:rsid w:val="00B269D6"/>
    <w:rsid w:val="00B82564"/>
    <w:rsid w:val="00BA159E"/>
    <w:rsid w:val="00BB65E5"/>
    <w:rsid w:val="00BC34D1"/>
    <w:rsid w:val="00BD64C1"/>
    <w:rsid w:val="00BE28D2"/>
    <w:rsid w:val="00BF19C1"/>
    <w:rsid w:val="00C35BF3"/>
    <w:rsid w:val="00C36666"/>
    <w:rsid w:val="00C43D2B"/>
    <w:rsid w:val="00C466FB"/>
    <w:rsid w:val="00C91E86"/>
    <w:rsid w:val="00CA1170"/>
    <w:rsid w:val="00CB70FB"/>
    <w:rsid w:val="00CE08B8"/>
    <w:rsid w:val="00CF376B"/>
    <w:rsid w:val="00D00CC4"/>
    <w:rsid w:val="00D05738"/>
    <w:rsid w:val="00D05960"/>
    <w:rsid w:val="00D10E26"/>
    <w:rsid w:val="00D431BC"/>
    <w:rsid w:val="00D5102E"/>
    <w:rsid w:val="00D64837"/>
    <w:rsid w:val="00D95928"/>
    <w:rsid w:val="00DC419E"/>
    <w:rsid w:val="00DD774F"/>
    <w:rsid w:val="00DE0CFA"/>
    <w:rsid w:val="00E02469"/>
    <w:rsid w:val="00E04401"/>
    <w:rsid w:val="00E06B64"/>
    <w:rsid w:val="00E35201"/>
    <w:rsid w:val="00E426F7"/>
    <w:rsid w:val="00E86923"/>
    <w:rsid w:val="00E8786F"/>
    <w:rsid w:val="00E94CE0"/>
    <w:rsid w:val="00EB202F"/>
    <w:rsid w:val="00ED0D03"/>
    <w:rsid w:val="00EE17E9"/>
    <w:rsid w:val="00EE5B19"/>
    <w:rsid w:val="00EF2764"/>
    <w:rsid w:val="00EF7392"/>
    <w:rsid w:val="00F043CA"/>
    <w:rsid w:val="00F8673C"/>
    <w:rsid w:val="00F9471D"/>
    <w:rsid w:val="00F95626"/>
    <w:rsid w:val="00FB6177"/>
    <w:rsid w:val="00FB787B"/>
    <w:rsid w:val="00FC13C8"/>
    <w:rsid w:val="00FC1A51"/>
    <w:rsid w:val="00FD1CE6"/>
    <w:rsid w:val="00FD56F6"/>
    <w:rsid w:val="00FE032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308"/>
  <w15:docId w15:val="{3BBEA8C1-E935-46E5-A9FA-F92096FA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left="5760"/>
    </w:pPr>
    <w:rPr>
      <w:sz w:val="28"/>
      <w:szCs w:val="20"/>
    </w:rPr>
  </w:style>
  <w:style w:type="paragraph" w:styleId="a5">
    <w:name w:val="Normal (Web)"/>
    <w:basedOn w:val="a"/>
    <w:uiPriority w:val="99"/>
    <w:qFormat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c2">
    <w:name w:val="c0 c2"/>
    <w:basedOn w:val="a"/>
    <w:qFormat/>
    <w:pPr>
      <w:spacing w:before="100" w:beforeAutospacing="1" w:after="100" w:afterAutospacing="1"/>
    </w:p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tm61">
    <w:name w:val="tm61"/>
    <w:rPr>
      <w:rFonts w:ascii="Times New Roman" w:hAnsi="Times New Roman" w:cs="Times New Roman"/>
      <w:sz w:val="24"/>
      <w:szCs w:val="24"/>
    </w:rPr>
  </w:style>
  <w:style w:type="character" w:customStyle="1" w:styleId="tm71">
    <w:name w:val="tm71"/>
    <w:rPr>
      <w:rFonts w:ascii="Times New Roman" w:hAnsi="Times New Roman" w:cs="Times New Roman"/>
      <w:b/>
      <w:sz w:val="24"/>
      <w:szCs w:val="24"/>
    </w:rPr>
  </w:style>
  <w:style w:type="character" w:customStyle="1" w:styleId="tm81">
    <w:name w:val="tm81"/>
    <w:rPr>
      <w:rFonts w:ascii="Times New Roman" w:hAnsi="Times New Roman" w:cs="Times New Roman"/>
      <w:b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qFormat/>
    <w:rsid w:val="008363E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99"/>
    <w:unhideWhenUsed/>
    <w:rsid w:val="0083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935E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35E72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BB65E5"/>
    <w:rPr>
      <w:b/>
      <w:bCs/>
    </w:rPr>
  </w:style>
  <w:style w:type="table" w:customStyle="1" w:styleId="2">
    <w:name w:val="Сетка таблицы2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Папаева</dc:creator>
  <cp:keywords/>
  <dc:description/>
  <cp:lastModifiedBy>User</cp:lastModifiedBy>
  <cp:revision>2</cp:revision>
  <cp:lastPrinted>2022-04-14T08:26:00Z</cp:lastPrinted>
  <dcterms:created xsi:type="dcterms:W3CDTF">2025-05-27T11:00:00Z</dcterms:created>
  <dcterms:modified xsi:type="dcterms:W3CDTF">2025-05-27T11:00:00Z</dcterms:modified>
</cp:coreProperties>
</file>