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2517C" w14:textId="3FBEB25D" w:rsidR="00674A03" w:rsidRPr="00674A03" w:rsidRDefault="00674A03" w:rsidP="00692AEF">
      <w:pPr>
        <w:spacing w:after="16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4394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2065D" w:rsidRPr="006D1ADF" w14:paraId="36F9C96D" w14:textId="77777777" w:rsidTr="00344A10">
        <w:tc>
          <w:tcPr>
            <w:tcW w:w="4394" w:type="dxa"/>
          </w:tcPr>
          <w:p w14:paraId="514AF582" w14:textId="77777777" w:rsidR="0002065D" w:rsidRPr="006647E3" w:rsidRDefault="0002065D" w:rsidP="00344A10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iCs/>
                <w:kern w:val="32"/>
                <w:sz w:val="28"/>
                <w:szCs w:val="28"/>
                <w:lang w:eastAsia="x-none"/>
              </w:rPr>
              <w:t xml:space="preserve">Приложение № 1 к Положению </w:t>
            </w:r>
          </w:p>
          <w:p w14:paraId="43B94E33" w14:textId="5952585E" w:rsidR="0002065D" w:rsidRPr="006D1ADF" w:rsidRDefault="0002065D" w:rsidP="00344A10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6D1ADF">
              <w:rPr>
                <w:rFonts w:eastAsia="Calibri"/>
                <w:sz w:val="28"/>
                <w:szCs w:val="28"/>
                <w:lang w:eastAsia="en-US"/>
              </w:rPr>
              <w:t xml:space="preserve"> проведении</w:t>
            </w:r>
            <w:r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02065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фестиваля чувашского танца «Ташла </w:t>
            </w:r>
            <w:proofErr w:type="spellStart"/>
            <w:r w:rsidRPr="0002065D">
              <w:rPr>
                <w:rFonts w:eastAsia="Calibri"/>
                <w:bCs/>
                <w:sz w:val="28"/>
                <w:szCs w:val="28"/>
                <w:lang w:eastAsia="en-US"/>
              </w:rPr>
              <w:t>чӑвашла</w:t>
            </w:r>
            <w:proofErr w:type="spellEnd"/>
            <w:r w:rsidRPr="0002065D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14:paraId="01DD8366" w14:textId="77777777" w:rsidR="0002065D" w:rsidRDefault="0002065D" w:rsidP="00692AEF">
      <w:pPr>
        <w:shd w:val="clear" w:color="auto" w:fill="FFFFFF"/>
        <w:spacing w:line="276" w:lineRule="auto"/>
        <w:ind w:left="5529"/>
        <w:jc w:val="right"/>
        <w:rPr>
          <w:b/>
          <w:sz w:val="28"/>
          <w:szCs w:val="28"/>
          <w:lang w:eastAsia="ru-RU"/>
        </w:rPr>
      </w:pPr>
    </w:p>
    <w:p w14:paraId="5645DD63" w14:textId="77777777" w:rsidR="0002065D" w:rsidRDefault="0002065D" w:rsidP="00692AEF">
      <w:pPr>
        <w:shd w:val="clear" w:color="auto" w:fill="FFFFFF"/>
        <w:spacing w:line="276" w:lineRule="auto"/>
        <w:ind w:left="5529"/>
        <w:jc w:val="right"/>
        <w:rPr>
          <w:b/>
          <w:sz w:val="28"/>
          <w:szCs w:val="28"/>
          <w:lang w:eastAsia="ru-RU"/>
        </w:rPr>
      </w:pPr>
    </w:p>
    <w:p w14:paraId="25939C25" w14:textId="77777777" w:rsidR="00674A03" w:rsidRPr="00674A03" w:rsidRDefault="00674A03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ЗАЯВКА</w:t>
      </w:r>
    </w:p>
    <w:p w14:paraId="2ADA0E5C" w14:textId="1F4B97DB" w:rsidR="00674A03" w:rsidRDefault="00674A03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на участие в фестивале чувашского танца «Ташла </w:t>
      </w:r>
      <w:proofErr w:type="spellStart"/>
      <w:r w:rsidRPr="00674A03">
        <w:rPr>
          <w:rFonts w:eastAsia="Calibri"/>
          <w:sz w:val="28"/>
          <w:szCs w:val="28"/>
          <w:lang w:eastAsia="en-US"/>
        </w:rPr>
        <w:t>чăвашла</w:t>
      </w:r>
      <w:proofErr w:type="spellEnd"/>
      <w:r w:rsidRPr="00674A03">
        <w:rPr>
          <w:rFonts w:eastAsia="Calibri"/>
          <w:sz w:val="28"/>
          <w:szCs w:val="28"/>
          <w:lang w:eastAsia="en-US"/>
        </w:rPr>
        <w:t>»</w:t>
      </w:r>
    </w:p>
    <w:p w14:paraId="0A65ADE0" w14:textId="326CC2EA" w:rsidR="00000435" w:rsidRPr="00447792" w:rsidRDefault="00000435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(Отправить на Е-</w:t>
      </w:r>
      <w:r>
        <w:rPr>
          <w:rFonts w:eastAsia="Calibri"/>
          <w:sz w:val="28"/>
          <w:szCs w:val="28"/>
          <w:lang w:val="en-US" w:eastAsia="en-US"/>
        </w:rPr>
        <w:t>mail</w:t>
      </w:r>
      <w:r>
        <w:rPr>
          <w:rFonts w:eastAsia="Calibri"/>
          <w:sz w:val="28"/>
          <w:szCs w:val="28"/>
          <w:lang w:eastAsia="en-US"/>
        </w:rPr>
        <w:t>:</w:t>
      </w:r>
      <w:r w:rsidR="00AB32D4">
        <w:rPr>
          <w:rFonts w:eastAsia="Calibri"/>
          <w:sz w:val="28"/>
          <w:szCs w:val="28"/>
          <w:lang w:eastAsia="en-US"/>
        </w:rPr>
        <w:t xml:space="preserve"> </w:t>
      </w:r>
      <w:r w:rsidR="00AB32D4" w:rsidRPr="0002065D">
        <w:rPr>
          <w:rFonts w:eastAsia="Calibri"/>
          <w:color w:val="0070C0"/>
          <w:sz w:val="28"/>
          <w:szCs w:val="28"/>
          <w:lang w:eastAsia="en-US"/>
        </w:rPr>
        <w:t>dzhuliya-maksyut1990@mail.ru</w:t>
      </w:r>
      <w:r w:rsidR="00447792" w:rsidRPr="00447792">
        <w:rPr>
          <w:rFonts w:eastAsia="Calibri"/>
          <w:sz w:val="28"/>
          <w:szCs w:val="28"/>
          <w:lang w:eastAsia="en-US"/>
        </w:rPr>
        <w:t>)</w:t>
      </w:r>
    </w:p>
    <w:p w14:paraId="79CC24AA" w14:textId="77777777" w:rsidR="00000435" w:rsidRPr="00000435" w:rsidRDefault="00000435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27A79A1A" w14:textId="77777777" w:rsidR="00674A03" w:rsidRPr="00674A03" w:rsidRDefault="00674A03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63CF9329" w14:textId="77777777" w:rsidR="00674A03" w:rsidRPr="00674A03" w:rsidRDefault="00674A03" w:rsidP="00692AEF">
      <w:pPr>
        <w:spacing w:line="276" w:lineRule="auto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название коллектива</w:t>
      </w:r>
    </w:p>
    <w:p w14:paraId="2D4D832F" w14:textId="77777777" w:rsidR="00674A03" w:rsidRPr="00674A03" w:rsidRDefault="00674A03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11AE5C26" w14:textId="77777777" w:rsidR="00674A03" w:rsidRPr="00674A03" w:rsidRDefault="00674A03" w:rsidP="00692AEF">
      <w:pPr>
        <w:spacing w:line="276" w:lineRule="auto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Название танцевального номера</w:t>
      </w:r>
    </w:p>
    <w:p w14:paraId="6911C883" w14:textId="77777777" w:rsidR="00674A03" w:rsidRPr="00674A03" w:rsidRDefault="00674A03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lang w:eastAsia="en-US"/>
        </w:rPr>
        <w:t>_____________________________________________________________________________</w:t>
      </w:r>
    </w:p>
    <w:p w14:paraId="6A4637F5" w14:textId="19E76712" w:rsidR="00674A03" w:rsidRPr="00674A03" w:rsidRDefault="00674A03" w:rsidP="00692AEF">
      <w:pPr>
        <w:spacing w:line="276" w:lineRule="auto"/>
        <w:jc w:val="both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(адрес полностью с почтовым индексом, тел/факс) номинация: «молодежный танец» (16-30 лет)</w:t>
      </w:r>
      <w:r w:rsidR="0002065D">
        <w:rPr>
          <w:rFonts w:eastAsia="Calibri"/>
          <w:lang w:eastAsia="en-US"/>
        </w:rPr>
        <w:t xml:space="preserve"> «танец взрослых» (31 и старше)</w:t>
      </w:r>
      <w:r w:rsidRPr="00674A03">
        <w:rPr>
          <w:rFonts w:eastAsia="Calibri"/>
          <w:lang w:eastAsia="en-US"/>
        </w:rPr>
        <w:t xml:space="preserve"> (нужное подчеркнуть, указать количество участников).</w:t>
      </w:r>
    </w:p>
    <w:p w14:paraId="22DDA133" w14:textId="77777777" w:rsidR="00674A03" w:rsidRPr="00674A03" w:rsidRDefault="00674A03" w:rsidP="00692AEF">
      <w:pPr>
        <w:spacing w:after="160" w:line="276" w:lineRule="auto"/>
        <w:jc w:val="both"/>
        <w:rPr>
          <w:rFonts w:eastAsia="Calibri"/>
          <w:lang w:eastAsia="en-US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704"/>
        <w:gridCol w:w="6095"/>
        <w:gridCol w:w="2977"/>
      </w:tblGrid>
      <w:tr w:rsidR="00674A03" w:rsidRPr="00674A03" w14:paraId="55D1884F" w14:textId="77777777" w:rsidTr="00674A03">
        <w:tc>
          <w:tcPr>
            <w:tcW w:w="704" w:type="dxa"/>
          </w:tcPr>
          <w:p w14:paraId="2B7DEA49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№ п\п</w:t>
            </w:r>
          </w:p>
        </w:tc>
        <w:tc>
          <w:tcPr>
            <w:tcW w:w="6095" w:type="dxa"/>
          </w:tcPr>
          <w:p w14:paraId="1891B44F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977" w:type="dxa"/>
          </w:tcPr>
          <w:p w14:paraId="28BF009C" w14:textId="77777777" w:rsidR="00674A03" w:rsidRPr="00674A03" w:rsidRDefault="00674A03" w:rsidP="00692AE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Дата рождения</w:t>
            </w:r>
          </w:p>
          <w:p w14:paraId="42872635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74E80A3" w14:textId="77777777" w:rsidTr="00674A03">
        <w:tc>
          <w:tcPr>
            <w:tcW w:w="704" w:type="dxa"/>
          </w:tcPr>
          <w:p w14:paraId="62671C5C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B7D136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E1CBA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101739CF" w14:textId="77777777" w:rsidTr="00674A03">
        <w:tc>
          <w:tcPr>
            <w:tcW w:w="704" w:type="dxa"/>
          </w:tcPr>
          <w:p w14:paraId="09A9C52F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0FE58FD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A8D599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79C2F079" w14:textId="77777777" w:rsidTr="00674A03">
        <w:tc>
          <w:tcPr>
            <w:tcW w:w="704" w:type="dxa"/>
          </w:tcPr>
          <w:p w14:paraId="66116AE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53EFC4E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6214C1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8FF653A" w14:textId="77777777" w:rsidTr="00674A03">
        <w:tc>
          <w:tcPr>
            <w:tcW w:w="704" w:type="dxa"/>
          </w:tcPr>
          <w:p w14:paraId="46905348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9D7DEC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8A482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EB633ED" w14:textId="77777777" w:rsidTr="00674A03">
        <w:tc>
          <w:tcPr>
            <w:tcW w:w="704" w:type="dxa"/>
          </w:tcPr>
          <w:p w14:paraId="68DB201C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96BBB4C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FD2660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1C7DB441" w14:textId="77777777" w:rsidTr="00674A03">
        <w:tc>
          <w:tcPr>
            <w:tcW w:w="704" w:type="dxa"/>
          </w:tcPr>
          <w:p w14:paraId="1EF2D91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57F714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2A2296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6CD64B3E" w14:textId="77777777" w:rsidTr="00674A03">
        <w:tc>
          <w:tcPr>
            <w:tcW w:w="704" w:type="dxa"/>
          </w:tcPr>
          <w:p w14:paraId="1D78DA56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5CDBF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6FCB4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3DAE53AC" w14:textId="77777777" w:rsidTr="00674A03">
        <w:tc>
          <w:tcPr>
            <w:tcW w:w="704" w:type="dxa"/>
          </w:tcPr>
          <w:p w14:paraId="74116B4D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B4E6AD2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64F23F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87FA3F2" w14:textId="77777777" w:rsidTr="00674A03">
        <w:tc>
          <w:tcPr>
            <w:tcW w:w="704" w:type="dxa"/>
          </w:tcPr>
          <w:p w14:paraId="63CCBFD4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E819C2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30F6F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3C14D8F" w14:textId="77777777" w:rsidR="00674A03" w:rsidRPr="00674A03" w:rsidRDefault="00674A03" w:rsidP="00692AEF">
      <w:pPr>
        <w:spacing w:after="160" w:line="276" w:lineRule="auto"/>
        <w:rPr>
          <w:rFonts w:eastAsia="Calibri"/>
          <w:lang w:eastAsia="en-US"/>
        </w:rPr>
      </w:pPr>
    </w:p>
    <w:p w14:paraId="69C94E33" w14:textId="77777777" w:rsidR="00674A03" w:rsidRPr="00674A03" w:rsidRDefault="00674A03" w:rsidP="00692AEF">
      <w:p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Руководитель коллектива_____________________________________________ </w:t>
      </w:r>
    </w:p>
    <w:p w14:paraId="6AC9DFE7" w14:textId="77777777" w:rsidR="00674A03" w:rsidRPr="00674A03" w:rsidRDefault="00674A03" w:rsidP="00692AEF">
      <w:pPr>
        <w:spacing w:after="160" w:line="276" w:lineRule="auto"/>
        <w:jc w:val="both"/>
        <w:rPr>
          <w:rFonts w:eastAsia="Calibri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674A03">
        <w:rPr>
          <w:rFonts w:eastAsia="Calibri"/>
          <w:lang w:eastAsia="en-US"/>
        </w:rPr>
        <w:t>(Ф.И.О., полностью, должность, телефон, Е-</w:t>
      </w:r>
      <w:r w:rsidRPr="00674A03">
        <w:rPr>
          <w:rFonts w:eastAsia="Calibri"/>
          <w:lang w:val="en-US" w:eastAsia="en-US"/>
        </w:rPr>
        <w:t>mail</w:t>
      </w:r>
      <w:r w:rsidRPr="00674A03">
        <w:rPr>
          <w:rFonts w:eastAsia="Calibri"/>
          <w:lang w:eastAsia="en-US"/>
        </w:rPr>
        <w:t>)</w:t>
      </w:r>
    </w:p>
    <w:p w14:paraId="5D9F97E7" w14:textId="77777777" w:rsidR="00674A03" w:rsidRDefault="00674A03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674A03">
        <w:rPr>
          <w:rFonts w:ascii="Liberation Serif" w:hAnsi="Liberation Serif"/>
          <w:sz w:val="28"/>
          <w:szCs w:val="28"/>
          <w:lang w:eastAsia="ru-RU"/>
        </w:rPr>
        <w:t xml:space="preserve">Настоящим подтверждаю и гарантирую участие в Фестивале. </w:t>
      </w:r>
    </w:p>
    <w:p w14:paraId="4E9363D7" w14:textId="77777777" w:rsidR="00674A03" w:rsidRPr="00674A03" w:rsidRDefault="00674A03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076A10AA" w14:textId="77777777" w:rsidR="00674A03" w:rsidRPr="00674A03" w:rsidRDefault="00674A03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292A7C73" w14:textId="332875DD" w:rsidR="00674A03" w:rsidRDefault="00674A03" w:rsidP="000F3DD8">
      <w:pPr>
        <w:spacing w:after="160" w:line="276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74A03">
        <w:rPr>
          <w:rFonts w:ascii="Liberation Serif" w:hAnsi="Liberation Serif"/>
          <w:sz w:val="28"/>
          <w:szCs w:val="28"/>
          <w:lang w:eastAsia="ru-RU"/>
        </w:rPr>
        <w:t>Дата: _______________                                                     Подпись: _____________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4C326B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sectPr w:rsidR="00674A03" w:rsidSect="00165B48">
      <w:endnotePr>
        <w:numFmt w:val="decimal"/>
      </w:endnote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21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15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99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8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8"/>
      <w:numFmt w:val="decimal"/>
      <w:lvlText w:val="%1"/>
      <w:lvlJc w:val="left"/>
      <w:pPr>
        <w:ind w:left="157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5"/>
      </w:pPr>
      <w:rPr>
        <w:rFonts w:hint="default"/>
        <w:lang w:val="ru-RU" w:eastAsia="en-US" w:bidi="ar-SA"/>
      </w:rPr>
    </w:lvl>
  </w:abstractNum>
  <w:abstractNum w:abstractNumId="5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B76"/>
    <w:multiLevelType w:val="hybridMultilevel"/>
    <w:tmpl w:val="DAFA2542"/>
    <w:name w:val="Нумерованный список 1"/>
    <w:lvl w:ilvl="0" w:tplc="B262004E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1444CC4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62EEA5D8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F2F684B6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B7DE75F2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5164E75A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1BAA89DE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81562CD0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99A4A1BE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B7F7D9E"/>
    <w:multiLevelType w:val="hybridMultilevel"/>
    <w:tmpl w:val="F388359E"/>
    <w:lvl w:ilvl="0" w:tplc="F126D6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18B"/>
    <w:multiLevelType w:val="hybridMultilevel"/>
    <w:tmpl w:val="A60C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4C2045"/>
    <w:multiLevelType w:val="hybridMultilevel"/>
    <w:tmpl w:val="C508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C359F"/>
    <w:multiLevelType w:val="multilevel"/>
    <w:tmpl w:val="296C6B94"/>
    <w:lvl w:ilvl="0">
      <w:start w:val="7"/>
      <w:numFmt w:val="upperRoman"/>
      <w:lvlText w:val="%1."/>
      <w:lvlJc w:val="left"/>
      <w:pPr>
        <w:ind w:left="3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2160"/>
      </w:pPr>
      <w:rPr>
        <w:rFonts w:hint="default"/>
      </w:rPr>
    </w:lvl>
  </w:abstractNum>
  <w:abstractNum w:abstractNumId="11" w15:restartNumberingAfterBreak="0">
    <w:nsid w:val="25B654F3"/>
    <w:multiLevelType w:val="multilevel"/>
    <w:tmpl w:val="25B654F3"/>
    <w:lvl w:ilvl="0">
      <w:start w:val="7"/>
      <w:numFmt w:val="decimal"/>
      <w:lvlText w:val="%1"/>
      <w:lvlJc w:val="left"/>
      <w:pPr>
        <w:ind w:left="215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0C4A07"/>
    <w:multiLevelType w:val="hybridMultilevel"/>
    <w:tmpl w:val="5E4297F6"/>
    <w:lvl w:ilvl="0" w:tplc="C778DE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10746"/>
    <w:multiLevelType w:val="hybridMultilevel"/>
    <w:tmpl w:val="90942920"/>
    <w:lvl w:ilvl="0" w:tplc="15B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F18"/>
    <w:multiLevelType w:val="hybridMultilevel"/>
    <w:tmpl w:val="3664EED2"/>
    <w:lvl w:ilvl="0" w:tplc="E1E00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989"/>
    <w:multiLevelType w:val="multilevel"/>
    <w:tmpl w:val="F3C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52A8"/>
    <w:multiLevelType w:val="multilevel"/>
    <w:tmpl w:val="A2541002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7" w15:restartNumberingAfterBreak="0">
    <w:nsid w:val="3E975874"/>
    <w:multiLevelType w:val="hybridMultilevel"/>
    <w:tmpl w:val="CAA251BE"/>
    <w:lvl w:ilvl="0" w:tplc="91A271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A1104"/>
    <w:multiLevelType w:val="hybridMultilevel"/>
    <w:tmpl w:val="D162414C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E26946"/>
    <w:multiLevelType w:val="hybridMultilevel"/>
    <w:tmpl w:val="F5E615F2"/>
    <w:lvl w:ilvl="0" w:tplc="4372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8AE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69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781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8A1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924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C04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F88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06AC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94626C"/>
    <w:multiLevelType w:val="hybridMultilevel"/>
    <w:tmpl w:val="6D0CBCF2"/>
    <w:lvl w:ilvl="0" w:tplc="4D5C1C8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7470E"/>
    <w:multiLevelType w:val="multilevel"/>
    <w:tmpl w:val="915AAF98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501A3912"/>
    <w:multiLevelType w:val="hybridMultilevel"/>
    <w:tmpl w:val="31363DEE"/>
    <w:name w:val="Нумерованный список 3"/>
    <w:lvl w:ilvl="0" w:tplc="2EDCF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77A15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99C9B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2E5A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ACDB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872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BC8C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9C1F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402BF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7B03C40"/>
    <w:multiLevelType w:val="hybridMultilevel"/>
    <w:tmpl w:val="4F04D99A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8145B"/>
    <w:multiLevelType w:val="hybridMultilevel"/>
    <w:tmpl w:val="148CBF26"/>
    <w:name w:val="Нумерованный список 4"/>
    <w:lvl w:ilvl="0" w:tplc="A058C0B4">
      <w:numFmt w:val="none"/>
      <w:lvlText w:val=""/>
      <w:lvlJc w:val="left"/>
      <w:pPr>
        <w:ind w:left="0" w:firstLine="0"/>
      </w:pPr>
    </w:lvl>
    <w:lvl w:ilvl="1" w:tplc="40BCF420">
      <w:numFmt w:val="none"/>
      <w:lvlText w:val=""/>
      <w:lvlJc w:val="left"/>
      <w:pPr>
        <w:ind w:left="0" w:firstLine="0"/>
      </w:pPr>
    </w:lvl>
    <w:lvl w:ilvl="2" w:tplc="FDDEDFE0">
      <w:numFmt w:val="none"/>
      <w:lvlText w:val=""/>
      <w:lvlJc w:val="left"/>
      <w:pPr>
        <w:ind w:left="0" w:firstLine="0"/>
      </w:pPr>
    </w:lvl>
    <w:lvl w:ilvl="3" w:tplc="0EE260B8">
      <w:numFmt w:val="none"/>
      <w:lvlText w:val=""/>
      <w:lvlJc w:val="left"/>
      <w:pPr>
        <w:ind w:left="0" w:firstLine="0"/>
      </w:pPr>
    </w:lvl>
    <w:lvl w:ilvl="4" w:tplc="0E58A910">
      <w:numFmt w:val="none"/>
      <w:lvlText w:val=""/>
      <w:lvlJc w:val="left"/>
      <w:pPr>
        <w:ind w:left="0" w:firstLine="0"/>
      </w:pPr>
    </w:lvl>
    <w:lvl w:ilvl="5" w:tplc="3CF2599A">
      <w:numFmt w:val="none"/>
      <w:lvlText w:val=""/>
      <w:lvlJc w:val="left"/>
      <w:pPr>
        <w:ind w:left="0" w:firstLine="0"/>
      </w:pPr>
    </w:lvl>
    <w:lvl w:ilvl="6" w:tplc="FEE064B0">
      <w:numFmt w:val="none"/>
      <w:lvlText w:val=""/>
      <w:lvlJc w:val="left"/>
      <w:pPr>
        <w:ind w:left="0" w:firstLine="0"/>
      </w:pPr>
    </w:lvl>
    <w:lvl w:ilvl="7" w:tplc="34400A30">
      <w:numFmt w:val="none"/>
      <w:lvlText w:val=""/>
      <w:lvlJc w:val="left"/>
      <w:pPr>
        <w:ind w:left="0" w:firstLine="0"/>
      </w:pPr>
    </w:lvl>
    <w:lvl w:ilvl="8" w:tplc="2712292E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15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62"/>
      </w:pPr>
      <w:rPr>
        <w:rFonts w:hint="default"/>
        <w:lang w:val="ru-RU" w:eastAsia="en-US" w:bidi="ar-SA"/>
      </w:rPr>
    </w:lvl>
  </w:abstractNum>
  <w:abstractNum w:abstractNumId="26" w15:restartNumberingAfterBreak="0">
    <w:nsid w:val="5CDC2D37"/>
    <w:multiLevelType w:val="multilevel"/>
    <w:tmpl w:val="12268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auto"/>
      </w:rPr>
    </w:lvl>
  </w:abstractNum>
  <w:abstractNum w:abstractNumId="27" w15:restartNumberingAfterBreak="0">
    <w:nsid w:val="66CA32AF"/>
    <w:multiLevelType w:val="hybridMultilevel"/>
    <w:tmpl w:val="5606A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57AAE"/>
    <w:multiLevelType w:val="singleLevel"/>
    <w:tmpl w:val="69057AAE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BB1459C"/>
    <w:multiLevelType w:val="hybridMultilevel"/>
    <w:tmpl w:val="46DCD14C"/>
    <w:name w:val="Нумерованный список 2"/>
    <w:lvl w:ilvl="0" w:tplc="096822F8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CFB27B6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E54C48E6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0E949AEE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0D6A1E76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DB2CD0B8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BC76A758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486CEA48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564612A4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135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BB22169"/>
    <w:multiLevelType w:val="hybridMultilevel"/>
    <w:tmpl w:val="072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9"/>
  </w:num>
  <w:num w:numId="5">
    <w:abstractNumId w:val="19"/>
  </w:num>
  <w:num w:numId="6">
    <w:abstractNumId w:val="26"/>
  </w:num>
  <w:num w:numId="7">
    <w:abstractNumId w:val="15"/>
  </w:num>
  <w:num w:numId="8">
    <w:abstractNumId w:val="5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25"/>
  </w:num>
  <w:num w:numId="19">
    <w:abstractNumId w:val="1"/>
  </w:num>
  <w:num w:numId="20">
    <w:abstractNumId w:val="0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0"/>
    <w:rsid w:val="00000435"/>
    <w:rsid w:val="0001255A"/>
    <w:rsid w:val="0002065D"/>
    <w:rsid w:val="00024F69"/>
    <w:rsid w:val="00041694"/>
    <w:rsid w:val="00043C9B"/>
    <w:rsid w:val="00047217"/>
    <w:rsid w:val="00047AF4"/>
    <w:rsid w:val="0005674A"/>
    <w:rsid w:val="00070306"/>
    <w:rsid w:val="00084E0B"/>
    <w:rsid w:val="00084F93"/>
    <w:rsid w:val="000A1AE2"/>
    <w:rsid w:val="000B4003"/>
    <w:rsid w:val="000C3C85"/>
    <w:rsid w:val="000D4708"/>
    <w:rsid w:val="000D5F32"/>
    <w:rsid w:val="000E109D"/>
    <w:rsid w:val="000F3B1A"/>
    <w:rsid w:val="000F3DD8"/>
    <w:rsid w:val="00103B6C"/>
    <w:rsid w:val="001067E5"/>
    <w:rsid w:val="0012466C"/>
    <w:rsid w:val="00155ABC"/>
    <w:rsid w:val="00165B48"/>
    <w:rsid w:val="001816DA"/>
    <w:rsid w:val="001B7A6B"/>
    <w:rsid w:val="001C6386"/>
    <w:rsid w:val="001F22D9"/>
    <w:rsid w:val="00233CF3"/>
    <w:rsid w:val="002418BD"/>
    <w:rsid w:val="0028085B"/>
    <w:rsid w:val="002A7BBE"/>
    <w:rsid w:val="002B0D65"/>
    <w:rsid w:val="002B12CB"/>
    <w:rsid w:val="002B1FC1"/>
    <w:rsid w:val="002D5622"/>
    <w:rsid w:val="002E15F9"/>
    <w:rsid w:val="002F7528"/>
    <w:rsid w:val="00351F03"/>
    <w:rsid w:val="00374928"/>
    <w:rsid w:val="003A7C0D"/>
    <w:rsid w:val="003C00F9"/>
    <w:rsid w:val="003C383B"/>
    <w:rsid w:val="00437A32"/>
    <w:rsid w:val="00447792"/>
    <w:rsid w:val="0047760D"/>
    <w:rsid w:val="004C326B"/>
    <w:rsid w:val="004D2F01"/>
    <w:rsid w:val="004D7FCA"/>
    <w:rsid w:val="004E0C25"/>
    <w:rsid w:val="004F1E92"/>
    <w:rsid w:val="00504CA4"/>
    <w:rsid w:val="00506938"/>
    <w:rsid w:val="00510D76"/>
    <w:rsid w:val="005130E5"/>
    <w:rsid w:val="00525BE9"/>
    <w:rsid w:val="005469EC"/>
    <w:rsid w:val="00570868"/>
    <w:rsid w:val="005749CA"/>
    <w:rsid w:val="00583B25"/>
    <w:rsid w:val="005A4068"/>
    <w:rsid w:val="005C5A86"/>
    <w:rsid w:val="005C733F"/>
    <w:rsid w:val="005E3837"/>
    <w:rsid w:val="00604A1D"/>
    <w:rsid w:val="006369B0"/>
    <w:rsid w:val="006647E3"/>
    <w:rsid w:val="00670CCB"/>
    <w:rsid w:val="00674A03"/>
    <w:rsid w:val="00687BAE"/>
    <w:rsid w:val="00692AEF"/>
    <w:rsid w:val="006C02AD"/>
    <w:rsid w:val="006D093B"/>
    <w:rsid w:val="006D1ADF"/>
    <w:rsid w:val="006D5C76"/>
    <w:rsid w:val="006E1760"/>
    <w:rsid w:val="006E4F04"/>
    <w:rsid w:val="007011C5"/>
    <w:rsid w:val="0071172B"/>
    <w:rsid w:val="0073437C"/>
    <w:rsid w:val="007528D8"/>
    <w:rsid w:val="00794A1F"/>
    <w:rsid w:val="0079591A"/>
    <w:rsid w:val="007D40BB"/>
    <w:rsid w:val="00824777"/>
    <w:rsid w:val="00831A86"/>
    <w:rsid w:val="00833CB7"/>
    <w:rsid w:val="008363E9"/>
    <w:rsid w:val="008606BC"/>
    <w:rsid w:val="008A57BB"/>
    <w:rsid w:val="008B605C"/>
    <w:rsid w:val="009203AD"/>
    <w:rsid w:val="00935E72"/>
    <w:rsid w:val="0093794E"/>
    <w:rsid w:val="009429B0"/>
    <w:rsid w:val="00947B81"/>
    <w:rsid w:val="00961FD0"/>
    <w:rsid w:val="009862C7"/>
    <w:rsid w:val="009B0AA0"/>
    <w:rsid w:val="009C66BD"/>
    <w:rsid w:val="009D3EF3"/>
    <w:rsid w:val="00A042ED"/>
    <w:rsid w:val="00A23295"/>
    <w:rsid w:val="00A25390"/>
    <w:rsid w:val="00A5190A"/>
    <w:rsid w:val="00A65D0B"/>
    <w:rsid w:val="00A71AD1"/>
    <w:rsid w:val="00A808E3"/>
    <w:rsid w:val="00A919D7"/>
    <w:rsid w:val="00AA4F01"/>
    <w:rsid w:val="00AB32D4"/>
    <w:rsid w:val="00AB76FF"/>
    <w:rsid w:val="00AC7B6E"/>
    <w:rsid w:val="00AF4D3B"/>
    <w:rsid w:val="00AF6116"/>
    <w:rsid w:val="00B13DE4"/>
    <w:rsid w:val="00B25BE4"/>
    <w:rsid w:val="00B269D6"/>
    <w:rsid w:val="00B82564"/>
    <w:rsid w:val="00BA159E"/>
    <w:rsid w:val="00BB65E5"/>
    <w:rsid w:val="00BC34D1"/>
    <w:rsid w:val="00BD64C1"/>
    <w:rsid w:val="00BE28D2"/>
    <w:rsid w:val="00BF19C1"/>
    <w:rsid w:val="00C35BF3"/>
    <w:rsid w:val="00C36666"/>
    <w:rsid w:val="00C43D2B"/>
    <w:rsid w:val="00C466FB"/>
    <w:rsid w:val="00C91E86"/>
    <w:rsid w:val="00CA1170"/>
    <w:rsid w:val="00CB70FB"/>
    <w:rsid w:val="00CE08B8"/>
    <w:rsid w:val="00CF376B"/>
    <w:rsid w:val="00D00CC4"/>
    <w:rsid w:val="00D05738"/>
    <w:rsid w:val="00D05960"/>
    <w:rsid w:val="00D10E26"/>
    <w:rsid w:val="00D431BC"/>
    <w:rsid w:val="00D5102E"/>
    <w:rsid w:val="00D64837"/>
    <w:rsid w:val="00D95928"/>
    <w:rsid w:val="00DC419E"/>
    <w:rsid w:val="00DD774F"/>
    <w:rsid w:val="00DE0CFA"/>
    <w:rsid w:val="00E02469"/>
    <w:rsid w:val="00E04401"/>
    <w:rsid w:val="00E06B64"/>
    <w:rsid w:val="00E35201"/>
    <w:rsid w:val="00E426F7"/>
    <w:rsid w:val="00E86923"/>
    <w:rsid w:val="00E8786F"/>
    <w:rsid w:val="00E94CE0"/>
    <w:rsid w:val="00EB202F"/>
    <w:rsid w:val="00ED0D03"/>
    <w:rsid w:val="00EE17E9"/>
    <w:rsid w:val="00EE5B19"/>
    <w:rsid w:val="00EF2764"/>
    <w:rsid w:val="00EF7392"/>
    <w:rsid w:val="00F043CA"/>
    <w:rsid w:val="00F8673C"/>
    <w:rsid w:val="00F9471D"/>
    <w:rsid w:val="00F95626"/>
    <w:rsid w:val="00FB6177"/>
    <w:rsid w:val="00FB787B"/>
    <w:rsid w:val="00FC13C8"/>
    <w:rsid w:val="00FC1A51"/>
    <w:rsid w:val="00FD1CE6"/>
    <w:rsid w:val="00FD56F6"/>
    <w:rsid w:val="00FE032B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308"/>
  <w15:docId w15:val="{3BBEA8C1-E935-46E5-A9FA-F92096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Body Text Indent"/>
    <w:basedOn w:val="a"/>
    <w:qFormat/>
    <w:pPr>
      <w:ind w:left="5760"/>
    </w:pPr>
    <w:rPr>
      <w:sz w:val="28"/>
      <w:szCs w:val="20"/>
    </w:rPr>
  </w:style>
  <w:style w:type="paragraph" w:styleId="a5">
    <w:name w:val="Normal (Web)"/>
    <w:basedOn w:val="a"/>
    <w:uiPriority w:val="99"/>
    <w:qFormat/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c2">
    <w:name w:val="c0 c2"/>
    <w:basedOn w:val="a"/>
    <w:qFormat/>
    <w:pPr>
      <w:spacing w:before="100" w:beforeAutospacing="1" w:after="100" w:afterAutospacing="1"/>
    </w:pPr>
  </w:style>
  <w:style w:type="paragraph" w:styleId="a8">
    <w:name w:val="Title"/>
    <w:basedOn w:val="a"/>
    <w:qFormat/>
    <w:pPr>
      <w:jc w:val="center"/>
    </w:pPr>
    <w:rPr>
      <w:b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tm61">
    <w:name w:val="tm61"/>
    <w:rPr>
      <w:rFonts w:ascii="Times New Roman" w:hAnsi="Times New Roman" w:cs="Times New Roman"/>
      <w:sz w:val="24"/>
      <w:szCs w:val="24"/>
    </w:rPr>
  </w:style>
  <w:style w:type="character" w:customStyle="1" w:styleId="tm71">
    <w:name w:val="tm71"/>
    <w:rPr>
      <w:rFonts w:ascii="Times New Roman" w:hAnsi="Times New Roman" w:cs="Times New Roman"/>
      <w:b/>
      <w:sz w:val="24"/>
      <w:szCs w:val="24"/>
    </w:rPr>
  </w:style>
  <w:style w:type="character" w:customStyle="1" w:styleId="tm81">
    <w:name w:val="tm81"/>
    <w:rPr>
      <w:rFonts w:ascii="Times New Roman" w:hAnsi="Times New Roman" w:cs="Times New Roman"/>
      <w:b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qFormat/>
    <w:rsid w:val="008363E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99"/>
    <w:unhideWhenUsed/>
    <w:rsid w:val="0083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35E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35E72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BB65E5"/>
    <w:rPr>
      <w:b/>
      <w:bCs/>
    </w:rPr>
  </w:style>
  <w:style w:type="table" w:customStyle="1" w:styleId="2">
    <w:name w:val="Сетка таблицы2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Папаева</dc:creator>
  <cp:keywords/>
  <dc:description/>
  <cp:lastModifiedBy>User</cp:lastModifiedBy>
  <cp:revision>2</cp:revision>
  <cp:lastPrinted>2022-04-14T08:26:00Z</cp:lastPrinted>
  <dcterms:created xsi:type="dcterms:W3CDTF">2025-05-27T11:08:00Z</dcterms:created>
  <dcterms:modified xsi:type="dcterms:W3CDTF">2025-05-27T11:08:00Z</dcterms:modified>
</cp:coreProperties>
</file>