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9E" w:rsidRPr="006E1D4D" w:rsidRDefault="001F48AC" w:rsidP="006E1D4D">
      <w:pPr>
        <w:shd w:val="clear" w:color="auto" w:fill="FFFFFF"/>
        <w:spacing w:line="276" w:lineRule="auto"/>
        <w:ind w:left="5664"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Приложение</w:t>
      </w:r>
      <w:r w:rsidR="00BA159E" w:rsidRPr="00BA159E">
        <w:rPr>
          <w:sz w:val="28"/>
          <w:szCs w:val="28"/>
          <w:lang w:eastAsia="ru-RU"/>
        </w:rPr>
        <w:t xml:space="preserve"> </w:t>
      </w:r>
      <w:r w:rsidR="00F83CB5">
        <w:rPr>
          <w:sz w:val="28"/>
          <w:szCs w:val="28"/>
          <w:lang w:eastAsia="ru-RU"/>
        </w:rPr>
        <w:t xml:space="preserve">№ </w:t>
      </w:r>
      <w:r w:rsidR="00BA159E">
        <w:rPr>
          <w:sz w:val="28"/>
          <w:szCs w:val="28"/>
          <w:lang w:val="tt-RU" w:eastAsia="ru-RU"/>
        </w:rPr>
        <w:t>1</w:t>
      </w:r>
      <w:r>
        <w:rPr>
          <w:sz w:val="28"/>
          <w:szCs w:val="28"/>
          <w:lang w:val="tt-RU" w:eastAsia="ru-RU"/>
        </w:rPr>
        <w:t xml:space="preserve"> </w:t>
      </w:r>
      <w:r w:rsidR="00BA159E" w:rsidRPr="00BA159E">
        <w:rPr>
          <w:sz w:val="28"/>
          <w:szCs w:val="28"/>
          <w:lang w:eastAsia="ru-RU"/>
        </w:rPr>
        <w:t xml:space="preserve">к Положению о проведении </w:t>
      </w:r>
      <w:r w:rsidR="00BA159E" w:rsidRPr="00BA159E">
        <w:rPr>
          <w:bCs/>
          <w:sz w:val="28"/>
          <w:szCs w:val="28"/>
          <w:lang w:eastAsia="ru-RU"/>
        </w:rPr>
        <w:t>Республиканского праздника м</w:t>
      </w:r>
      <w:r w:rsidR="00BE2AB5">
        <w:rPr>
          <w:bCs/>
          <w:sz w:val="28"/>
          <w:szCs w:val="28"/>
          <w:lang w:eastAsia="ru-RU"/>
        </w:rPr>
        <w:t>ордов</w:t>
      </w:r>
      <w:r w:rsidR="00BA159E" w:rsidRPr="00BA159E">
        <w:rPr>
          <w:bCs/>
          <w:sz w:val="28"/>
          <w:szCs w:val="28"/>
          <w:lang w:eastAsia="ru-RU"/>
        </w:rPr>
        <w:t>ской культуры «</w:t>
      </w:r>
      <w:proofErr w:type="spellStart"/>
      <w:r w:rsidR="00BE2AB5">
        <w:rPr>
          <w:bCs/>
          <w:sz w:val="28"/>
          <w:szCs w:val="28"/>
          <w:lang w:eastAsia="ru-RU"/>
        </w:rPr>
        <w:t>Валда</w:t>
      </w:r>
      <w:proofErr w:type="spellEnd"/>
      <w:r w:rsidR="00BE2AB5">
        <w:rPr>
          <w:bCs/>
          <w:sz w:val="28"/>
          <w:szCs w:val="28"/>
          <w:lang w:eastAsia="ru-RU"/>
        </w:rPr>
        <w:t xml:space="preserve"> </w:t>
      </w:r>
      <w:proofErr w:type="spellStart"/>
      <w:r w:rsidR="00BE2AB5">
        <w:rPr>
          <w:bCs/>
          <w:sz w:val="28"/>
          <w:szCs w:val="28"/>
          <w:lang w:eastAsia="ru-RU"/>
        </w:rPr>
        <w:t>Шинясь</w:t>
      </w:r>
      <w:proofErr w:type="spellEnd"/>
      <w:r w:rsidR="00BA159E" w:rsidRPr="00BA159E">
        <w:rPr>
          <w:bCs/>
          <w:sz w:val="28"/>
          <w:szCs w:val="28"/>
          <w:lang w:eastAsia="ru-RU"/>
        </w:rPr>
        <w:t xml:space="preserve">» </w:t>
      </w:r>
    </w:p>
    <w:p w:rsidR="00BA159E" w:rsidRPr="00BA159E" w:rsidRDefault="00BA159E" w:rsidP="006E1D4D">
      <w:pPr>
        <w:shd w:val="clear" w:color="auto" w:fill="FFFFFF"/>
        <w:spacing w:line="276" w:lineRule="auto"/>
        <w:ind w:left="11051" w:firstLine="283"/>
        <w:jc w:val="both"/>
        <w:rPr>
          <w:sz w:val="28"/>
          <w:szCs w:val="28"/>
          <w:lang w:eastAsia="ru-RU"/>
        </w:rPr>
      </w:pPr>
    </w:p>
    <w:p w:rsidR="003E30BD" w:rsidRPr="003E30BD" w:rsidRDefault="003E30BD" w:rsidP="003E30BD">
      <w:pPr>
        <w:shd w:val="clear" w:color="auto" w:fill="FFFFFF"/>
        <w:spacing w:line="276" w:lineRule="auto"/>
        <w:jc w:val="center"/>
        <w:rPr>
          <w:b/>
          <w:sz w:val="28"/>
          <w:szCs w:val="28"/>
          <w:lang w:eastAsia="ru-RU"/>
        </w:rPr>
      </w:pPr>
      <w:r w:rsidRPr="003E30BD">
        <w:rPr>
          <w:b/>
          <w:sz w:val="28"/>
          <w:szCs w:val="28"/>
          <w:lang w:eastAsia="ru-RU"/>
        </w:rPr>
        <w:t>З</w:t>
      </w:r>
      <w:r w:rsidR="00BA159E" w:rsidRPr="003E30BD">
        <w:rPr>
          <w:b/>
          <w:sz w:val="28"/>
          <w:szCs w:val="28"/>
          <w:lang w:eastAsia="ru-RU"/>
        </w:rPr>
        <w:t>аявка</w:t>
      </w:r>
      <w:r w:rsidRPr="003E30BD">
        <w:rPr>
          <w:b/>
          <w:sz w:val="28"/>
          <w:szCs w:val="28"/>
          <w:lang w:eastAsia="ru-RU"/>
        </w:rPr>
        <w:t xml:space="preserve"> </w:t>
      </w:r>
      <w:r w:rsidR="00BA159E" w:rsidRPr="003E30BD">
        <w:rPr>
          <w:b/>
          <w:sz w:val="28"/>
          <w:szCs w:val="28"/>
          <w:lang w:eastAsia="ru-RU"/>
        </w:rPr>
        <w:t xml:space="preserve">на участие </w:t>
      </w:r>
    </w:p>
    <w:p w:rsidR="00BA159E" w:rsidRDefault="00BA159E" w:rsidP="003E30BD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3E30BD">
        <w:rPr>
          <w:b/>
          <w:sz w:val="28"/>
          <w:szCs w:val="28"/>
          <w:lang w:eastAsia="ru-RU"/>
        </w:rPr>
        <w:t xml:space="preserve">в </w:t>
      </w:r>
      <w:r w:rsidR="00BE2AB5" w:rsidRPr="003E30BD">
        <w:rPr>
          <w:b/>
          <w:bCs/>
          <w:sz w:val="28"/>
          <w:szCs w:val="28"/>
          <w:lang w:eastAsia="ru-RU"/>
        </w:rPr>
        <w:t>Республиканском празднике мордов</w:t>
      </w:r>
      <w:r w:rsidRPr="003E30BD">
        <w:rPr>
          <w:b/>
          <w:bCs/>
          <w:sz w:val="28"/>
          <w:szCs w:val="28"/>
          <w:lang w:eastAsia="ru-RU"/>
        </w:rPr>
        <w:t>ской культуры «</w:t>
      </w:r>
      <w:proofErr w:type="spellStart"/>
      <w:r w:rsidR="00BE2AB5" w:rsidRPr="003E30BD">
        <w:rPr>
          <w:b/>
          <w:bCs/>
          <w:sz w:val="28"/>
          <w:szCs w:val="28"/>
          <w:lang w:eastAsia="ru-RU"/>
        </w:rPr>
        <w:t>Валда</w:t>
      </w:r>
      <w:proofErr w:type="spellEnd"/>
      <w:r w:rsidR="00BE2AB5" w:rsidRPr="003E30BD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="00BE2AB5" w:rsidRPr="003E30BD">
        <w:rPr>
          <w:b/>
          <w:bCs/>
          <w:sz w:val="28"/>
          <w:szCs w:val="28"/>
          <w:lang w:eastAsia="ru-RU"/>
        </w:rPr>
        <w:t>Шинясь</w:t>
      </w:r>
      <w:proofErr w:type="spellEnd"/>
      <w:r w:rsidRPr="003E30BD">
        <w:rPr>
          <w:b/>
          <w:bCs/>
          <w:sz w:val="28"/>
          <w:szCs w:val="28"/>
          <w:lang w:eastAsia="ru-RU"/>
        </w:rPr>
        <w:t>»</w:t>
      </w:r>
    </w:p>
    <w:p w:rsidR="00216A48" w:rsidRPr="003E30BD" w:rsidRDefault="00216A48" w:rsidP="003E30BD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018"/>
      </w:tblGrid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 xml:space="preserve">Название коллектива, Фамилия, имя, отчество </w:t>
            </w:r>
            <w:r w:rsidRPr="00216A48">
              <w:rPr>
                <w:i/>
                <w:sz w:val="28"/>
                <w:szCs w:val="28"/>
                <w:lang w:eastAsia="ru-RU"/>
              </w:rPr>
              <w:t>(последнее при наличии)</w:t>
            </w:r>
            <w:r w:rsidRPr="003E30BD">
              <w:rPr>
                <w:sz w:val="28"/>
                <w:szCs w:val="28"/>
                <w:lang w:eastAsia="ru-RU"/>
              </w:rPr>
              <w:t xml:space="preserve"> участника-солиста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Регион / город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</w:rPr>
              <w:t xml:space="preserve">Фамилия, имя, отчество </w:t>
            </w:r>
            <w:r w:rsidRPr="003E30BD">
              <w:rPr>
                <w:i/>
                <w:sz w:val="28"/>
                <w:szCs w:val="28"/>
              </w:rPr>
              <w:t xml:space="preserve">(последнее при наличии) </w:t>
            </w:r>
            <w:r w:rsidRPr="003E30BD">
              <w:rPr>
                <w:sz w:val="28"/>
                <w:szCs w:val="28"/>
              </w:rPr>
              <w:t xml:space="preserve">руководителя </w:t>
            </w:r>
            <w:r w:rsidRPr="003E30BD">
              <w:rPr>
                <w:i/>
                <w:sz w:val="28"/>
                <w:szCs w:val="28"/>
              </w:rPr>
              <w:t>(полностью)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3E30BD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Направляющая организация</w:t>
            </w:r>
          </w:p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i/>
                <w:sz w:val="28"/>
                <w:szCs w:val="28"/>
                <w:lang w:eastAsia="ru-RU"/>
              </w:rPr>
              <w:t>(полное наименование учреждения)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Default="00C86275" w:rsidP="00C86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Телефон/мобильный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Default="00C86275" w:rsidP="00C86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 адрес 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Количество участников коллектива (</w:t>
            </w:r>
            <w:r w:rsidRPr="00216A48">
              <w:rPr>
                <w:i/>
                <w:sz w:val="28"/>
                <w:szCs w:val="28"/>
                <w:lang w:eastAsia="ru-RU"/>
              </w:rPr>
              <w:t>включая руководителя, сопровождающих и водителя)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rPr>
          <w:trHeight w:val="29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Категория коллектива (жанр)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val="en-US"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A159E">
              <w:rPr>
                <w:b/>
                <w:sz w:val="28"/>
                <w:szCs w:val="28"/>
                <w:lang w:eastAsia="ru-RU"/>
              </w:rPr>
              <w:t>Для вокальных коллективов и ансамблей народной песни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Перечень исполняемых произведений</w:t>
            </w:r>
          </w:p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rPr>
          <w:trHeight w:val="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Музыкальное сопровождение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rPr>
          <w:trHeight w:val="2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3E30BD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Продолжительность выступления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3E30BD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A159E">
              <w:rPr>
                <w:b/>
                <w:sz w:val="28"/>
                <w:szCs w:val="28"/>
                <w:lang w:eastAsia="ru-RU"/>
              </w:rPr>
              <w:t>Для фольклорных коллективов: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275" w:rsidRPr="003E30BD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Перечень исполняемых произведений</w:t>
            </w:r>
          </w:p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b/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с указанием источника (собственно местный фольклор, сборник и т.п.)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3E30BD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BA159E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Описание обряда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3E30BD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86275" w:rsidRPr="00BA159E" w:rsidTr="00C86275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3E30BD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3E30BD">
              <w:rPr>
                <w:sz w:val="28"/>
                <w:szCs w:val="28"/>
                <w:lang w:eastAsia="ru-RU"/>
              </w:rPr>
              <w:t>Продолжительность выступления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75" w:rsidRPr="003E30BD" w:rsidRDefault="00C86275" w:rsidP="00C8627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E30BD" w:rsidRPr="003E30BD" w:rsidRDefault="003E30BD" w:rsidP="003E30BD">
      <w:pPr>
        <w:jc w:val="both"/>
        <w:rPr>
          <w:lang w:eastAsia="ru-RU"/>
        </w:rPr>
      </w:pPr>
      <w:r w:rsidRPr="003E30BD">
        <w:rPr>
          <w:lang w:eastAsia="ru-RU"/>
        </w:rPr>
        <w:t>Настоящим подтверждаю согласие на обработку персональных данных в соответствии с требованиями статьи 9 федерального закона от 27.07.2006</w:t>
      </w:r>
      <w:r w:rsidRPr="003E30BD">
        <w:rPr>
          <w:rFonts w:eastAsia="Arial Unicode MS" w:hAnsi="Arial Unicode MS"/>
          <w:lang w:eastAsia="ru-RU"/>
        </w:rPr>
        <w:t> </w:t>
      </w:r>
      <w:r w:rsidRPr="003E30BD">
        <w:rPr>
          <w:lang w:eastAsia="ru-RU"/>
        </w:rPr>
        <w:t xml:space="preserve">г. «О персональных данных» № 152-ФЗ </w:t>
      </w:r>
    </w:p>
    <w:p w:rsidR="003E30BD" w:rsidRPr="003E30BD" w:rsidRDefault="003E30BD" w:rsidP="003E30BD">
      <w:pPr>
        <w:spacing w:line="276" w:lineRule="auto"/>
        <w:jc w:val="both"/>
        <w:rPr>
          <w:lang w:eastAsia="ru-RU"/>
        </w:rPr>
      </w:pPr>
    </w:p>
    <w:p w:rsidR="003E30BD" w:rsidRPr="003E30BD" w:rsidRDefault="003E30BD" w:rsidP="003E30BD">
      <w:pPr>
        <w:spacing w:line="276" w:lineRule="auto"/>
        <w:jc w:val="both"/>
        <w:rPr>
          <w:sz w:val="28"/>
          <w:szCs w:val="28"/>
          <w:lang w:eastAsia="ru-RU"/>
        </w:rPr>
      </w:pPr>
      <w:r w:rsidRPr="003E30BD">
        <w:rPr>
          <w:sz w:val="28"/>
          <w:szCs w:val="28"/>
          <w:lang w:eastAsia="ru-RU"/>
        </w:rPr>
        <w:t>Подпись руководителя</w:t>
      </w:r>
    </w:p>
    <w:p w:rsidR="003E30BD" w:rsidRDefault="003E30BD" w:rsidP="003E30BD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направляющей организации</w:t>
      </w:r>
    </w:p>
    <w:p w:rsidR="00C86275" w:rsidRDefault="00C86275" w:rsidP="00216A48">
      <w:pPr>
        <w:shd w:val="clear" w:color="auto" w:fill="FFFFFF"/>
        <w:spacing w:line="276" w:lineRule="auto"/>
        <w:ind w:left="5387"/>
        <w:rPr>
          <w:sz w:val="28"/>
          <w:szCs w:val="28"/>
          <w:lang w:eastAsia="ru-RU"/>
        </w:rPr>
      </w:pPr>
    </w:p>
    <w:p w:rsidR="00C86275" w:rsidRDefault="00C86275" w:rsidP="00216A48">
      <w:pPr>
        <w:shd w:val="clear" w:color="auto" w:fill="FFFFFF"/>
        <w:spacing w:line="276" w:lineRule="auto"/>
        <w:ind w:left="5387"/>
        <w:rPr>
          <w:sz w:val="28"/>
          <w:szCs w:val="28"/>
          <w:lang w:eastAsia="ru-RU"/>
        </w:rPr>
      </w:pPr>
    </w:p>
    <w:p w:rsidR="001F48AC" w:rsidRPr="00BA159E" w:rsidRDefault="001F48AC" w:rsidP="001F48AC">
      <w:pPr>
        <w:shd w:val="clear" w:color="auto" w:fill="FFFFFF"/>
        <w:spacing w:line="276" w:lineRule="auto"/>
        <w:ind w:left="6237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  <w:r w:rsidRPr="00BA159E">
        <w:rPr>
          <w:sz w:val="28"/>
          <w:szCs w:val="28"/>
          <w:lang w:eastAsia="ru-RU"/>
        </w:rPr>
        <w:t xml:space="preserve"> </w:t>
      </w:r>
      <w:r w:rsidR="00F83CB5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2</w:t>
      </w:r>
      <w:r>
        <w:rPr>
          <w:sz w:val="28"/>
          <w:szCs w:val="28"/>
          <w:lang w:val="tt-RU" w:eastAsia="ru-RU"/>
        </w:rPr>
        <w:t xml:space="preserve"> </w:t>
      </w:r>
      <w:r w:rsidRPr="00BA159E">
        <w:rPr>
          <w:sz w:val="28"/>
          <w:szCs w:val="28"/>
          <w:lang w:eastAsia="ru-RU"/>
        </w:rPr>
        <w:t xml:space="preserve">к Положению о проведении </w:t>
      </w:r>
      <w:r w:rsidRPr="00BA159E">
        <w:rPr>
          <w:bCs/>
          <w:sz w:val="28"/>
          <w:szCs w:val="28"/>
          <w:lang w:eastAsia="ru-RU"/>
        </w:rPr>
        <w:t>Республиканского праздника м</w:t>
      </w:r>
      <w:r>
        <w:rPr>
          <w:bCs/>
          <w:sz w:val="28"/>
          <w:szCs w:val="28"/>
          <w:lang w:eastAsia="ru-RU"/>
        </w:rPr>
        <w:t>ордов</w:t>
      </w:r>
      <w:r w:rsidRPr="00BA159E">
        <w:rPr>
          <w:bCs/>
          <w:sz w:val="28"/>
          <w:szCs w:val="28"/>
          <w:lang w:eastAsia="ru-RU"/>
        </w:rPr>
        <w:t>ской культуры «</w:t>
      </w:r>
      <w:proofErr w:type="spellStart"/>
      <w:r>
        <w:rPr>
          <w:bCs/>
          <w:sz w:val="28"/>
          <w:szCs w:val="28"/>
          <w:lang w:eastAsia="ru-RU"/>
        </w:rPr>
        <w:t>Валда</w:t>
      </w:r>
      <w:proofErr w:type="spellEnd"/>
      <w:r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Шинясь</w:t>
      </w:r>
      <w:proofErr w:type="spellEnd"/>
      <w:r w:rsidRPr="00BA159E">
        <w:rPr>
          <w:bCs/>
          <w:sz w:val="28"/>
          <w:szCs w:val="28"/>
          <w:lang w:eastAsia="ru-RU"/>
        </w:rPr>
        <w:t xml:space="preserve">» </w:t>
      </w:r>
    </w:p>
    <w:p w:rsidR="001F48AC" w:rsidRPr="00BA159E" w:rsidRDefault="001F48AC" w:rsidP="001F48AC">
      <w:pPr>
        <w:shd w:val="clear" w:color="auto" w:fill="FFFFFF"/>
        <w:spacing w:line="276" w:lineRule="auto"/>
        <w:ind w:left="5387" w:firstLine="283"/>
        <w:jc w:val="both"/>
        <w:rPr>
          <w:sz w:val="28"/>
          <w:szCs w:val="28"/>
          <w:lang w:eastAsia="ru-RU"/>
        </w:rPr>
      </w:pPr>
    </w:p>
    <w:p w:rsidR="00BA159E" w:rsidRPr="00BA159E" w:rsidRDefault="00BA159E" w:rsidP="00216A48">
      <w:pPr>
        <w:shd w:val="clear" w:color="auto" w:fill="FFFFFF"/>
        <w:spacing w:line="276" w:lineRule="auto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center"/>
        <w:rPr>
          <w:sz w:val="28"/>
          <w:szCs w:val="28"/>
          <w:lang w:eastAsia="ru-RU"/>
        </w:rPr>
      </w:pPr>
      <w:r w:rsidRPr="00BA159E">
        <w:rPr>
          <w:sz w:val="28"/>
          <w:szCs w:val="28"/>
          <w:lang w:eastAsia="ru-RU"/>
        </w:rPr>
        <w:t>Список участников Праздника</w:t>
      </w:r>
    </w:p>
    <w:p w:rsidR="00BA159E" w:rsidRPr="00BA159E" w:rsidRDefault="00BA159E" w:rsidP="00BA159E">
      <w:pPr>
        <w:shd w:val="clear" w:color="auto" w:fill="FFFFFF"/>
        <w:spacing w:line="276" w:lineRule="auto"/>
        <w:jc w:val="center"/>
        <w:rPr>
          <w:sz w:val="28"/>
          <w:szCs w:val="28"/>
          <w:lang w:eastAsia="ru-RU"/>
        </w:rPr>
      </w:pPr>
      <w:r w:rsidRPr="00BA159E">
        <w:rPr>
          <w:sz w:val="28"/>
          <w:szCs w:val="28"/>
          <w:lang w:eastAsia="ru-RU"/>
        </w:rPr>
        <w:t>(оформляется на отдельном листе)</w:t>
      </w: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4225"/>
        <w:gridCol w:w="5030"/>
      </w:tblGrid>
      <w:tr w:rsidR="001F48AC" w:rsidRPr="00BA159E" w:rsidTr="001F48AC">
        <w:tc>
          <w:tcPr>
            <w:tcW w:w="836" w:type="dxa"/>
            <w:shd w:val="clear" w:color="auto" w:fill="auto"/>
          </w:tcPr>
          <w:p w:rsidR="001F48AC" w:rsidRPr="00BA159E" w:rsidRDefault="001F48AC" w:rsidP="00BD64C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№</w:t>
            </w:r>
          </w:p>
          <w:p w:rsidR="001F48AC" w:rsidRPr="00BA159E" w:rsidRDefault="001F48AC" w:rsidP="00BD64C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74" w:type="dxa"/>
            <w:shd w:val="clear" w:color="auto" w:fill="auto"/>
          </w:tcPr>
          <w:p w:rsidR="001F48AC" w:rsidRPr="00BA159E" w:rsidRDefault="001F48AC" w:rsidP="00BD64C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ФИО</w:t>
            </w:r>
          </w:p>
          <w:p w:rsidR="001F48AC" w:rsidRPr="00BA159E" w:rsidRDefault="001F48AC" w:rsidP="00BD64C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A159E">
              <w:rPr>
                <w:i/>
                <w:sz w:val="28"/>
                <w:szCs w:val="28"/>
                <w:lang w:eastAsia="ru-RU"/>
              </w:rPr>
              <w:t>(последнее при наличии)</w:t>
            </w:r>
          </w:p>
        </w:tc>
        <w:tc>
          <w:tcPr>
            <w:tcW w:w="5096" w:type="dxa"/>
            <w:shd w:val="clear" w:color="auto" w:fill="auto"/>
          </w:tcPr>
          <w:p w:rsidR="001F48AC" w:rsidRPr="00BA159E" w:rsidRDefault="001F48AC" w:rsidP="00BD64C1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BA159E">
              <w:rPr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F48AC" w:rsidRPr="00BA159E" w:rsidTr="001F48AC">
        <w:tc>
          <w:tcPr>
            <w:tcW w:w="83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F48AC" w:rsidRPr="00BA159E" w:rsidTr="001F48AC">
        <w:tc>
          <w:tcPr>
            <w:tcW w:w="83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F48AC" w:rsidRPr="00BA159E" w:rsidTr="001F48AC">
        <w:tc>
          <w:tcPr>
            <w:tcW w:w="83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F48AC" w:rsidRPr="00BA159E" w:rsidTr="001F48AC">
        <w:tc>
          <w:tcPr>
            <w:tcW w:w="83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F48AC" w:rsidRPr="00BA159E" w:rsidTr="001F48AC">
        <w:tc>
          <w:tcPr>
            <w:tcW w:w="83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F48AC" w:rsidRPr="00BA159E" w:rsidTr="001F48AC">
        <w:tc>
          <w:tcPr>
            <w:tcW w:w="83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F48AC" w:rsidRPr="00BA159E" w:rsidTr="001F48AC">
        <w:tc>
          <w:tcPr>
            <w:tcW w:w="83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F48AC" w:rsidRPr="00BA159E" w:rsidTr="001F48AC">
        <w:tc>
          <w:tcPr>
            <w:tcW w:w="83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F48AC" w:rsidRPr="00BA159E" w:rsidTr="001F48AC">
        <w:tc>
          <w:tcPr>
            <w:tcW w:w="83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shd w:val="clear" w:color="auto" w:fill="auto"/>
          </w:tcPr>
          <w:p w:rsidR="001F48AC" w:rsidRPr="00BA159E" w:rsidRDefault="001F48AC" w:rsidP="00BA159E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Pr="00BA159E" w:rsidRDefault="00BA159E" w:rsidP="00BA159E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BA159E" w:rsidRDefault="00BA159E" w:rsidP="005749CA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1F22D9" w:rsidRDefault="001F22D9" w:rsidP="005749CA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1F22D9" w:rsidRDefault="001F22D9" w:rsidP="005749CA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</w:p>
    <w:p w:rsidR="001F22D9" w:rsidRDefault="001F22D9" w:rsidP="005749CA">
      <w:pPr>
        <w:shd w:val="clear" w:color="auto" w:fill="FFFFFF"/>
        <w:spacing w:line="276" w:lineRule="auto"/>
        <w:jc w:val="both"/>
        <w:rPr>
          <w:b/>
          <w:sz w:val="28"/>
          <w:szCs w:val="28"/>
          <w:lang w:eastAsia="ru-RU"/>
        </w:rPr>
      </w:pPr>
    </w:p>
    <w:p w:rsidR="001F22D9" w:rsidRDefault="001F22D9" w:rsidP="00C91E8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1F22D9" w:rsidSect="00613A4B">
      <w:endnotePr>
        <w:numFmt w:val="decimal"/>
      </w:endnotePr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4"/>
      <w:numFmt w:val="decimal"/>
      <w:lvlText w:val="%1"/>
      <w:lvlJc w:val="left"/>
      <w:pPr>
        <w:ind w:left="215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7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numFmt w:val="bullet"/>
      <w:lvlText w:val="-"/>
      <w:lvlJc w:val="left"/>
      <w:pPr>
        <w:ind w:left="215" w:hanging="1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pPr>
        <w:ind w:left="108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"/>
      <w:lvlJc w:val="left"/>
      <w:pPr>
        <w:ind w:left="215" w:hanging="7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7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7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99"/>
      </w:pPr>
      <w:rPr>
        <w:rFonts w:hint="default"/>
        <w:lang w:val="ru-RU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81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0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11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248C179"/>
    <w:multiLevelType w:val="multilevel"/>
    <w:tmpl w:val="0248C179"/>
    <w:lvl w:ilvl="0">
      <w:start w:val="8"/>
      <w:numFmt w:val="decimal"/>
      <w:lvlText w:val="%1"/>
      <w:lvlJc w:val="left"/>
      <w:pPr>
        <w:ind w:left="157" w:hanging="6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645"/>
      </w:pPr>
      <w:rPr>
        <w:rFonts w:hint="default"/>
        <w:lang w:val="ru-RU" w:eastAsia="en-US" w:bidi="ar-SA"/>
      </w:rPr>
    </w:lvl>
  </w:abstractNum>
  <w:abstractNum w:abstractNumId="5" w15:restartNumberingAfterBreak="0">
    <w:nsid w:val="07C94B58"/>
    <w:multiLevelType w:val="hybridMultilevel"/>
    <w:tmpl w:val="61CA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90B76"/>
    <w:multiLevelType w:val="hybridMultilevel"/>
    <w:tmpl w:val="DAFA2542"/>
    <w:name w:val="Нумерованный список 1"/>
    <w:lvl w:ilvl="0" w:tplc="B262004E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1444CC4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62EEA5D8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F2F684B6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B7DE75F2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5164E75A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1BAA89DE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81562CD0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99A4A1BE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249C359F"/>
    <w:multiLevelType w:val="multilevel"/>
    <w:tmpl w:val="296C6B94"/>
    <w:lvl w:ilvl="0">
      <w:start w:val="7"/>
      <w:numFmt w:val="upperRoman"/>
      <w:lvlText w:val="%1."/>
      <w:lvlJc w:val="left"/>
      <w:pPr>
        <w:ind w:left="30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28" w:hanging="2160"/>
      </w:pPr>
      <w:rPr>
        <w:rFonts w:hint="default"/>
      </w:rPr>
    </w:lvl>
  </w:abstractNum>
  <w:abstractNum w:abstractNumId="8" w15:restartNumberingAfterBreak="0">
    <w:nsid w:val="25B654F3"/>
    <w:multiLevelType w:val="multilevel"/>
    <w:tmpl w:val="25B654F3"/>
    <w:lvl w:ilvl="0">
      <w:start w:val="7"/>
      <w:numFmt w:val="decimal"/>
      <w:lvlText w:val="%1"/>
      <w:lvlJc w:val="left"/>
      <w:pPr>
        <w:ind w:left="215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3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564"/>
      </w:pPr>
      <w:rPr>
        <w:rFonts w:hint="default"/>
        <w:lang w:val="ru-RU" w:eastAsia="en-US" w:bidi="ar-SA"/>
      </w:rPr>
    </w:lvl>
  </w:abstractNum>
  <w:abstractNum w:abstractNumId="9" w15:restartNumberingAfterBreak="0">
    <w:nsid w:val="29210746"/>
    <w:multiLevelType w:val="hybridMultilevel"/>
    <w:tmpl w:val="90942920"/>
    <w:lvl w:ilvl="0" w:tplc="15BAD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F1F18"/>
    <w:multiLevelType w:val="hybridMultilevel"/>
    <w:tmpl w:val="3664EED2"/>
    <w:lvl w:ilvl="0" w:tplc="E1E004C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A3989"/>
    <w:multiLevelType w:val="multilevel"/>
    <w:tmpl w:val="F3CA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75874"/>
    <w:multiLevelType w:val="hybridMultilevel"/>
    <w:tmpl w:val="CAA251BE"/>
    <w:lvl w:ilvl="0" w:tplc="91A271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AA1104"/>
    <w:multiLevelType w:val="hybridMultilevel"/>
    <w:tmpl w:val="D162414C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E26946"/>
    <w:multiLevelType w:val="hybridMultilevel"/>
    <w:tmpl w:val="F5E615F2"/>
    <w:lvl w:ilvl="0" w:tplc="4372C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C8AE41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869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78108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B8A1B7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B9243F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ECC046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AF884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506AC2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A7470E"/>
    <w:multiLevelType w:val="multilevel"/>
    <w:tmpl w:val="915AAF98"/>
    <w:lvl w:ilvl="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16" w15:restartNumberingAfterBreak="0">
    <w:nsid w:val="501A3912"/>
    <w:multiLevelType w:val="hybridMultilevel"/>
    <w:tmpl w:val="31363DEE"/>
    <w:name w:val="Нумерованный список 3"/>
    <w:lvl w:ilvl="0" w:tplc="2EDCF4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A15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399C9BA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72E5AD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BACDB6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38872E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8BC8CF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39C1FB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402BF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57B03C40"/>
    <w:multiLevelType w:val="hybridMultilevel"/>
    <w:tmpl w:val="4F04D99A"/>
    <w:lvl w:ilvl="0" w:tplc="91A27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7F8145B"/>
    <w:multiLevelType w:val="hybridMultilevel"/>
    <w:tmpl w:val="148CBF26"/>
    <w:name w:val="Нумерованный список 4"/>
    <w:lvl w:ilvl="0" w:tplc="A058C0B4">
      <w:numFmt w:val="none"/>
      <w:lvlText w:val=""/>
      <w:lvlJc w:val="left"/>
      <w:pPr>
        <w:ind w:left="0" w:firstLine="0"/>
      </w:pPr>
    </w:lvl>
    <w:lvl w:ilvl="1" w:tplc="40BCF420">
      <w:numFmt w:val="none"/>
      <w:lvlText w:val=""/>
      <w:lvlJc w:val="left"/>
      <w:pPr>
        <w:ind w:left="0" w:firstLine="0"/>
      </w:pPr>
    </w:lvl>
    <w:lvl w:ilvl="2" w:tplc="FDDEDFE0">
      <w:numFmt w:val="none"/>
      <w:lvlText w:val=""/>
      <w:lvlJc w:val="left"/>
      <w:pPr>
        <w:ind w:left="0" w:firstLine="0"/>
      </w:pPr>
    </w:lvl>
    <w:lvl w:ilvl="3" w:tplc="0EE260B8">
      <w:numFmt w:val="none"/>
      <w:lvlText w:val=""/>
      <w:lvlJc w:val="left"/>
      <w:pPr>
        <w:ind w:left="0" w:firstLine="0"/>
      </w:pPr>
    </w:lvl>
    <w:lvl w:ilvl="4" w:tplc="0E58A910">
      <w:numFmt w:val="none"/>
      <w:lvlText w:val=""/>
      <w:lvlJc w:val="left"/>
      <w:pPr>
        <w:ind w:left="0" w:firstLine="0"/>
      </w:pPr>
    </w:lvl>
    <w:lvl w:ilvl="5" w:tplc="3CF2599A">
      <w:numFmt w:val="none"/>
      <w:lvlText w:val=""/>
      <w:lvlJc w:val="left"/>
      <w:pPr>
        <w:ind w:left="0" w:firstLine="0"/>
      </w:pPr>
    </w:lvl>
    <w:lvl w:ilvl="6" w:tplc="FEE064B0">
      <w:numFmt w:val="none"/>
      <w:lvlText w:val=""/>
      <w:lvlJc w:val="left"/>
      <w:pPr>
        <w:ind w:left="0" w:firstLine="0"/>
      </w:pPr>
    </w:lvl>
    <w:lvl w:ilvl="7" w:tplc="34400A30">
      <w:numFmt w:val="none"/>
      <w:lvlText w:val=""/>
      <w:lvlJc w:val="left"/>
      <w:pPr>
        <w:ind w:left="0" w:firstLine="0"/>
      </w:pPr>
    </w:lvl>
    <w:lvl w:ilvl="8" w:tplc="2712292E">
      <w:numFmt w:val="none"/>
      <w:lvlText w:val=""/>
      <w:lvlJc w:val="left"/>
      <w:pPr>
        <w:ind w:left="0" w:firstLine="0"/>
      </w:pPr>
    </w:lvl>
  </w:abstractNum>
  <w:abstractNum w:abstractNumId="19" w15:restartNumberingAfterBreak="0">
    <w:nsid w:val="59ADCABA"/>
    <w:multiLevelType w:val="multilevel"/>
    <w:tmpl w:val="59ADCABA"/>
    <w:lvl w:ilvl="0">
      <w:start w:val="2"/>
      <w:numFmt w:val="decimal"/>
      <w:lvlText w:val="%1"/>
      <w:lvlJc w:val="left"/>
      <w:pPr>
        <w:ind w:left="215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3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662"/>
      </w:pPr>
      <w:rPr>
        <w:rFonts w:hint="default"/>
        <w:lang w:val="ru-RU" w:eastAsia="en-US" w:bidi="ar-SA"/>
      </w:rPr>
    </w:lvl>
  </w:abstractNum>
  <w:abstractNum w:abstractNumId="20" w15:restartNumberingAfterBreak="0">
    <w:nsid w:val="5CDC2D37"/>
    <w:multiLevelType w:val="multilevel"/>
    <w:tmpl w:val="12268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color w:val="auto"/>
      </w:rPr>
    </w:lvl>
  </w:abstractNum>
  <w:abstractNum w:abstractNumId="21" w15:restartNumberingAfterBreak="0">
    <w:nsid w:val="69057AAE"/>
    <w:multiLevelType w:val="singleLevel"/>
    <w:tmpl w:val="69057AAE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6BB1459C"/>
    <w:multiLevelType w:val="hybridMultilevel"/>
    <w:tmpl w:val="46DCD14C"/>
    <w:name w:val="Нумерованный список 2"/>
    <w:lvl w:ilvl="0" w:tplc="096822F8">
      <w:numFmt w:val="bullet"/>
      <w:lvlText w:val=""/>
      <w:lvlJc w:val="left"/>
      <w:pPr>
        <w:ind w:left="431" w:firstLine="0"/>
      </w:pPr>
      <w:rPr>
        <w:rFonts w:ascii="Symbol" w:hAnsi="Symbol"/>
      </w:rPr>
    </w:lvl>
    <w:lvl w:ilvl="1" w:tplc="CFB27B68">
      <w:numFmt w:val="bullet"/>
      <w:lvlText w:val="o"/>
      <w:lvlJc w:val="left"/>
      <w:pPr>
        <w:ind w:left="1151" w:firstLine="0"/>
      </w:pPr>
      <w:rPr>
        <w:rFonts w:ascii="Courier New" w:hAnsi="Courier New" w:cs="Courier New"/>
      </w:rPr>
    </w:lvl>
    <w:lvl w:ilvl="2" w:tplc="E54C48E6">
      <w:numFmt w:val="bullet"/>
      <w:lvlText w:val=""/>
      <w:lvlJc w:val="left"/>
      <w:pPr>
        <w:ind w:left="1871" w:firstLine="0"/>
      </w:pPr>
      <w:rPr>
        <w:rFonts w:ascii="Wingdings" w:eastAsia="Wingdings" w:hAnsi="Wingdings" w:cs="Wingdings"/>
      </w:rPr>
    </w:lvl>
    <w:lvl w:ilvl="3" w:tplc="0E949AEE">
      <w:numFmt w:val="bullet"/>
      <w:lvlText w:val=""/>
      <w:lvlJc w:val="left"/>
      <w:pPr>
        <w:ind w:left="2591" w:firstLine="0"/>
      </w:pPr>
      <w:rPr>
        <w:rFonts w:ascii="Symbol" w:hAnsi="Symbol"/>
      </w:rPr>
    </w:lvl>
    <w:lvl w:ilvl="4" w:tplc="0D6A1E76">
      <w:numFmt w:val="bullet"/>
      <w:lvlText w:val="o"/>
      <w:lvlJc w:val="left"/>
      <w:pPr>
        <w:ind w:left="3311" w:firstLine="0"/>
      </w:pPr>
      <w:rPr>
        <w:rFonts w:ascii="Courier New" w:hAnsi="Courier New" w:cs="Courier New"/>
      </w:rPr>
    </w:lvl>
    <w:lvl w:ilvl="5" w:tplc="DB2CD0B8">
      <w:numFmt w:val="bullet"/>
      <w:lvlText w:val=""/>
      <w:lvlJc w:val="left"/>
      <w:pPr>
        <w:ind w:left="4031" w:firstLine="0"/>
      </w:pPr>
      <w:rPr>
        <w:rFonts w:ascii="Wingdings" w:eastAsia="Wingdings" w:hAnsi="Wingdings" w:cs="Wingdings"/>
      </w:rPr>
    </w:lvl>
    <w:lvl w:ilvl="6" w:tplc="BC76A758">
      <w:numFmt w:val="bullet"/>
      <w:lvlText w:val=""/>
      <w:lvlJc w:val="left"/>
      <w:pPr>
        <w:ind w:left="4751" w:firstLine="0"/>
      </w:pPr>
      <w:rPr>
        <w:rFonts w:ascii="Symbol" w:hAnsi="Symbol"/>
      </w:rPr>
    </w:lvl>
    <w:lvl w:ilvl="7" w:tplc="486CEA48">
      <w:numFmt w:val="bullet"/>
      <w:lvlText w:val="o"/>
      <w:lvlJc w:val="left"/>
      <w:pPr>
        <w:ind w:left="5471" w:firstLine="0"/>
      </w:pPr>
      <w:rPr>
        <w:rFonts w:ascii="Courier New" w:hAnsi="Courier New" w:cs="Courier New"/>
      </w:rPr>
    </w:lvl>
    <w:lvl w:ilvl="8" w:tplc="564612A4">
      <w:numFmt w:val="bullet"/>
      <w:lvlText w:val=""/>
      <w:lvlJc w:val="left"/>
      <w:pPr>
        <w:ind w:left="6191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72183CF9"/>
    <w:multiLevelType w:val="multilevel"/>
    <w:tmpl w:val="72183CF9"/>
    <w:lvl w:ilvl="0">
      <w:numFmt w:val="bullet"/>
      <w:lvlText w:val=""/>
      <w:lvlJc w:val="left"/>
      <w:pPr>
        <w:ind w:left="1350" w:hanging="1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282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05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19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22"/>
  </w:num>
  <w:num w:numId="5">
    <w:abstractNumId w:val="14"/>
  </w:num>
  <w:num w:numId="6">
    <w:abstractNumId w:val="20"/>
  </w:num>
  <w:num w:numId="7">
    <w:abstractNumId w:val="11"/>
  </w:num>
  <w:num w:numId="8">
    <w:abstractNumId w:val="5"/>
  </w:num>
  <w:num w:numId="9">
    <w:abstractNumId w:val="15"/>
  </w:num>
  <w:num w:numId="10">
    <w:abstractNumId w:val="12"/>
  </w:num>
  <w:num w:numId="11">
    <w:abstractNumId w:val="10"/>
  </w:num>
  <w:num w:numId="12">
    <w:abstractNumId w:val="9"/>
  </w:num>
  <w:num w:numId="13">
    <w:abstractNumId w:val="17"/>
  </w:num>
  <w:num w:numId="14">
    <w:abstractNumId w:val="13"/>
  </w:num>
  <w:num w:numId="15">
    <w:abstractNumId w:val="7"/>
  </w:num>
  <w:num w:numId="16">
    <w:abstractNumId w:val="3"/>
  </w:num>
  <w:num w:numId="17">
    <w:abstractNumId w:val="2"/>
  </w:num>
  <w:num w:numId="18">
    <w:abstractNumId w:val="19"/>
  </w:num>
  <w:num w:numId="19">
    <w:abstractNumId w:val="1"/>
  </w:num>
  <w:num w:numId="20">
    <w:abstractNumId w:val="0"/>
  </w:num>
  <w:num w:numId="21">
    <w:abstractNumId w:val="8"/>
  </w:num>
  <w:num w:numId="22">
    <w:abstractNumId w:val="23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B0"/>
    <w:rsid w:val="00047217"/>
    <w:rsid w:val="00047AF4"/>
    <w:rsid w:val="000529FA"/>
    <w:rsid w:val="00084E0B"/>
    <w:rsid w:val="000A1AE2"/>
    <w:rsid w:val="000C3C85"/>
    <w:rsid w:val="000D4708"/>
    <w:rsid w:val="00103B6C"/>
    <w:rsid w:val="001067E5"/>
    <w:rsid w:val="0012466C"/>
    <w:rsid w:val="00155ABC"/>
    <w:rsid w:val="00180357"/>
    <w:rsid w:val="001816DA"/>
    <w:rsid w:val="001C6386"/>
    <w:rsid w:val="001D5E1D"/>
    <w:rsid w:val="001F22D9"/>
    <w:rsid w:val="001F48AC"/>
    <w:rsid w:val="00216A48"/>
    <w:rsid w:val="002418BD"/>
    <w:rsid w:val="0028085B"/>
    <w:rsid w:val="002A7BBE"/>
    <w:rsid w:val="002B1FC1"/>
    <w:rsid w:val="002C01B4"/>
    <w:rsid w:val="002D5622"/>
    <w:rsid w:val="002E15F9"/>
    <w:rsid w:val="00351F03"/>
    <w:rsid w:val="003A7C0D"/>
    <w:rsid w:val="003C383B"/>
    <w:rsid w:val="003C5764"/>
    <w:rsid w:val="003D1120"/>
    <w:rsid w:val="003E30BD"/>
    <w:rsid w:val="00413292"/>
    <w:rsid w:val="00434E9F"/>
    <w:rsid w:val="00437A32"/>
    <w:rsid w:val="00473378"/>
    <w:rsid w:val="00504CA4"/>
    <w:rsid w:val="005056B6"/>
    <w:rsid w:val="00517008"/>
    <w:rsid w:val="00532F51"/>
    <w:rsid w:val="005469EC"/>
    <w:rsid w:val="00570868"/>
    <w:rsid w:val="005749CA"/>
    <w:rsid w:val="0057558C"/>
    <w:rsid w:val="00583B25"/>
    <w:rsid w:val="005C733F"/>
    <w:rsid w:val="005E3837"/>
    <w:rsid w:val="00613A4B"/>
    <w:rsid w:val="006369B0"/>
    <w:rsid w:val="00654EF8"/>
    <w:rsid w:val="00670CCB"/>
    <w:rsid w:val="00687BAE"/>
    <w:rsid w:val="006D093B"/>
    <w:rsid w:val="006D5C76"/>
    <w:rsid w:val="006E1D4D"/>
    <w:rsid w:val="006E4F04"/>
    <w:rsid w:val="00717692"/>
    <w:rsid w:val="007230CB"/>
    <w:rsid w:val="007252C7"/>
    <w:rsid w:val="007528D8"/>
    <w:rsid w:val="0076316D"/>
    <w:rsid w:val="007C46CE"/>
    <w:rsid w:val="00824777"/>
    <w:rsid w:val="00831A86"/>
    <w:rsid w:val="00833CB7"/>
    <w:rsid w:val="008363E9"/>
    <w:rsid w:val="008A577D"/>
    <w:rsid w:val="008B605C"/>
    <w:rsid w:val="008D1A3C"/>
    <w:rsid w:val="008D42EE"/>
    <w:rsid w:val="00915969"/>
    <w:rsid w:val="009203AD"/>
    <w:rsid w:val="00935E72"/>
    <w:rsid w:val="009429B0"/>
    <w:rsid w:val="009862C7"/>
    <w:rsid w:val="009C227E"/>
    <w:rsid w:val="009C66BD"/>
    <w:rsid w:val="00A042ED"/>
    <w:rsid w:val="00A65D0B"/>
    <w:rsid w:val="00A7574F"/>
    <w:rsid w:val="00A808E3"/>
    <w:rsid w:val="00A919D7"/>
    <w:rsid w:val="00AB04C4"/>
    <w:rsid w:val="00AB76FF"/>
    <w:rsid w:val="00AC7B6E"/>
    <w:rsid w:val="00AF6116"/>
    <w:rsid w:val="00B13DE4"/>
    <w:rsid w:val="00B269D6"/>
    <w:rsid w:val="00B564ED"/>
    <w:rsid w:val="00B82564"/>
    <w:rsid w:val="00BA159E"/>
    <w:rsid w:val="00BB65E5"/>
    <w:rsid w:val="00BC34D1"/>
    <w:rsid w:val="00BC42EE"/>
    <w:rsid w:val="00BD64C1"/>
    <w:rsid w:val="00BE28D2"/>
    <w:rsid w:val="00BE2AB5"/>
    <w:rsid w:val="00C01109"/>
    <w:rsid w:val="00C36666"/>
    <w:rsid w:val="00C74EB3"/>
    <w:rsid w:val="00C86275"/>
    <w:rsid w:val="00C91E86"/>
    <w:rsid w:val="00CA1170"/>
    <w:rsid w:val="00CB70FB"/>
    <w:rsid w:val="00CE08B8"/>
    <w:rsid w:val="00D00CC4"/>
    <w:rsid w:val="00D05960"/>
    <w:rsid w:val="00D10E26"/>
    <w:rsid w:val="00D431BC"/>
    <w:rsid w:val="00D64837"/>
    <w:rsid w:val="00D95928"/>
    <w:rsid w:val="00DC419E"/>
    <w:rsid w:val="00DE0B52"/>
    <w:rsid w:val="00DE0CFA"/>
    <w:rsid w:val="00DF5177"/>
    <w:rsid w:val="00E02469"/>
    <w:rsid w:val="00E03ABC"/>
    <w:rsid w:val="00E34B7E"/>
    <w:rsid w:val="00E35201"/>
    <w:rsid w:val="00E433A8"/>
    <w:rsid w:val="00E94CE0"/>
    <w:rsid w:val="00EB202F"/>
    <w:rsid w:val="00ED0D03"/>
    <w:rsid w:val="00EE17E9"/>
    <w:rsid w:val="00EE5B19"/>
    <w:rsid w:val="00EF36A2"/>
    <w:rsid w:val="00F83CB5"/>
    <w:rsid w:val="00F8673C"/>
    <w:rsid w:val="00F9471D"/>
    <w:rsid w:val="00F95626"/>
    <w:rsid w:val="00FB787B"/>
    <w:rsid w:val="00FC1A51"/>
    <w:rsid w:val="00FD1CE6"/>
    <w:rsid w:val="00FD3077"/>
    <w:rsid w:val="00FD56F6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6CFBB-0F86-4F94-BD71-04B404F4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9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Body Text Indent"/>
    <w:basedOn w:val="a"/>
    <w:qFormat/>
    <w:pPr>
      <w:ind w:left="5760"/>
    </w:pPr>
    <w:rPr>
      <w:sz w:val="28"/>
      <w:szCs w:val="20"/>
    </w:rPr>
  </w:style>
  <w:style w:type="paragraph" w:styleId="a5">
    <w:name w:val="Normal (Web)"/>
    <w:basedOn w:val="a"/>
    <w:uiPriority w:val="99"/>
    <w:qFormat/>
  </w:style>
  <w:style w:type="paragraph" w:styleId="a6">
    <w:name w:val="No Spacing"/>
    <w:uiPriority w:val="1"/>
    <w:qFormat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qFormat/>
    <w:rPr>
      <w:rFonts w:ascii="Calibri" w:eastAsia="Times New Roman" w:hAnsi="Calibri"/>
      <w:sz w:val="22"/>
      <w:szCs w:val="22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c2">
    <w:name w:val="c0 c2"/>
    <w:basedOn w:val="a"/>
    <w:qFormat/>
    <w:pPr>
      <w:spacing w:before="100" w:beforeAutospacing="1" w:after="100" w:afterAutospacing="1"/>
    </w:pPr>
  </w:style>
  <w:style w:type="paragraph" w:styleId="a8">
    <w:name w:val="Title"/>
    <w:basedOn w:val="a"/>
    <w:qFormat/>
    <w:pPr>
      <w:jc w:val="center"/>
    </w:pPr>
    <w:rPr>
      <w:b/>
      <w:sz w:val="28"/>
      <w:szCs w:val="28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c1">
    <w:name w:val="c1"/>
    <w:basedOn w:val="a0"/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tm61">
    <w:name w:val="tm61"/>
    <w:rPr>
      <w:rFonts w:ascii="Times New Roman" w:hAnsi="Times New Roman" w:cs="Times New Roman"/>
      <w:sz w:val="24"/>
      <w:szCs w:val="24"/>
    </w:rPr>
  </w:style>
  <w:style w:type="character" w:customStyle="1" w:styleId="tm71">
    <w:name w:val="tm71"/>
    <w:rPr>
      <w:rFonts w:ascii="Times New Roman" w:hAnsi="Times New Roman" w:cs="Times New Roman"/>
      <w:b/>
      <w:sz w:val="24"/>
      <w:szCs w:val="24"/>
    </w:rPr>
  </w:style>
  <w:style w:type="character" w:customStyle="1" w:styleId="tm81">
    <w:name w:val="tm81"/>
    <w:rPr>
      <w:rFonts w:ascii="Times New Roman" w:hAnsi="Times New Roman" w:cs="Times New Roman"/>
      <w:b/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qFormat/>
    <w:rsid w:val="008363E9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99"/>
    <w:semiHidden/>
    <w:unhideWhenUsed/>
    <w:rsid w:val="0083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935E7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35E72"/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rsid w:val="00BB6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Папаева</dc:creator>
  <cp:keywords/>
  <dc:description/>
  <cp:lastModifiedBy>User</cp:lastModifiedBy>
  <cp:revision>2</cp:revision>
  <cp:lastPrinted>2022-04-14T08:26:00Z</cp:lastPrinted>
  <dcterms:created xsi:type="dcterms:W3CDTF">2025-05-13T12:34:00Z</dcterms:created>
  <dcterms:modified xsi:type="dcterms:W3CDTF">2025-05-13T12:34:00Z</dcterms:modified>
</cp:coreProperties>
</file>